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2E1139" w14:textId="77777777" w:rsidR="00C90BEC" w:rsidRPr="008A357F" w:rsidRDefault="00C90BEC" w:rsidP="008A357F">
      <w:pPr>
        <w:rPr>
          <w:rFonts w:cs="Arial"/>
          <w:b/>
          <w:color w:val="005A28"/>
          <w:sz w:val="16"/>
          <w:szCs w:val="16"/>
          <w:lang w:val="pt-PT"/>
        </w:rPr>
      </w:pPr>
    </w:p>
    <w:p w14:paraId="1DB36CFC" w14:textId="77777777" w:rsidR="006273B4" w:rsidRDefault="006273B4" w:rsidP="006273B4">
      <w:pPr>
        <w:spacing w:after="0" w:line="360" w:lineRule="auto"/>
        <w:ind w:firstLine="142"/>
        <w:jc w:val="center"/>
        <w:rPr>
          <w:rFonts w:cs="Arial"/>
          <w:b/>
          <w:sz w:val="22"/>
          <w:lang w:val="pt-PT"/>
        </w:rPr>
      </w:pPr>
    </w:p>
    <w:p w14:paraId="0EDE4D27" w14:textId="725E10B2" w:rsidR="00C90BEC" w:rsidRPr="005F06B6" w:rsidRDefault="00C90BEC" w:rsidP="006273B4">
      <w:pPr>
        <w:spacing w:after="0" w:line="360" w:lineRule="auto"/>
        <w:ind w:firstLine="142"/>
        <w:jc w:val="center"/>
        <w:rPr>
          <w:rFonts w:cs="Arial"/>
          <w:sz w:val="22"/>
          <w:lang w:val="pt-PT"/>
        </w:rPr>
      </w:pPr>
      <w:r w:rsidRPr="005F06B6">
        <w:rPr>
          <w:rFonts w:cs="Arial"/>
          <w:b/>
          <w:sz w:val="22"/>
          <w:lang w:val="pt-PT"/>
        </w:rPr>
        <w:t>EDITAL DE CHAMAMENTO PÚBLICO Nº 003/2026</w:t>
      </w:r>
    </w:p>
    <w:p w14:paraId="01427836" w14:textId="77777777" w:rsidR="00C90BEC" w:rsidRPr="005F06B6" w:rsidRDefault="00C90BEC" w:rsidP="006273B4">
      <w:pPr>
        <w:spacing w:after="0" w:line="360" w:lineRule="auto"/>
        <w:ind w:firstLine="142"/>
        <w:jc w:val="center"/>
        <w:rPr>
          <w:rFonts w:cs="Arial"/>
          <w:b/>
          <w:sz w:val="22"/>
          <w:lang w:val="pt-PT"/>
        </w:rPr>
      </w:pPr>
      <w:bookmarkStart w:id="0" w:name="OLE_LINK1"/>
      <w:r w:rsidRPr="005F06B6">
        <w:rPr>
          <w:rFonts w:cs="Arial"/>
          <w:b/>
          <w:sz w:val="22"/>
          <w:lang w:val="pt-PT"/>
        </w:rPr>
        <w:t>FOMENTO MUNICIPAL AO CICLO JUNINO DE EUSÉBIO</w:t>
      </w:r>
    </w:p>
    <w:p w14:paraId="54288E9C" w14:textId="77777777" w:rsidR="008A357F" w:rsidRPr="008A357F" w:rsidRDefault="008A357F" w:rsidP="008A357F">
      <w:pPr>
        <w:spacing w:after="0"/>
        <w:ind w:firstLine="142"/>
        <w:jc w:val="center"/>
        <w:rPr>
          <w:rFonts w:cs="Arial"/>
          <w:sz w:val="20"/>
          <w:szCs w:val="20"/>
          <w:lang w:val="pt-PT"/>
        </w:rPr>
      </w:pPr>
    </w:p>
    <w:bookmarkEnd w:id="0"/>
    <w:p w14:paraId="32C496A1" w14:textId="00CB4247" w:rsidR="006273B4" w:rsidRPr="006273B4" w:rsidRDefault="006273B4" w:rsidP="006273B4">
      <w:pPr>
        <w:pStyle w:val="isselecteden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A Prefeitura Municipal de Eusébio-CE, por intermédio da Secretaria Municipal de Cultura e Turismo, no uso de suas atribuições legais, </w:t>
      </w:r>
      <w:r>
        <w:rPr>
          <w:rFonts w:ascii="Arial" w:hAnsi="Arial"/>
          <w:b/>
          <w:sz w:val="22"/>
        </w:rPr>
        <w:t>RESOLVE DIVULGAR O RESULTADO PRELIMINAR DA HABILITAÇÃO</w:t>
      </w:r>
      <w:r>
        <w:rPr>
          <w:rFonts w:ascii="Arial" w:hAnsi="Arial"/>
          <w:sz w:val="22"/>
        </w:rPr>
        <w:t xml:space="preserve"> do Edital de Chamamento Público nº 003/2026 – Fomento Municipal ao Ciclo Junino de Eusébio, destinado à seleção de quadrilhas juninas e atrações musicais locais para celebração de Termo de Execução Cultural, com recursos próprios do Município de Eusébio, após a análise da documentação encaminhada pelos proponentes selecionados, conforme previsto no item 19 do Edital.</w:t>
      </w:r>
    </w:p>
    <w:p w14:paraId="5D2966C8" w14:textId="77777777" w:rsidR="006273B4" w:rsidRPr="006273B4" w:rsidRDefault="006273B4" w:rsidP="006273B4">
      <w:pPr>
        <w:pStyle w:val="isselecteden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Fica aberto o prazo para interposição de recurso contra o presente resultado preliminar da habilitação, nos termos do Edital, pelo prazo de até 03 (três) dias úteis, contados a partir da publicação deste resultado, devendo o recurso ser encaminhado para o correio eletrônico: pnabeusebio@gmail.com.</w:t>
      </w:r>
    </w:p>
    <w:p w14:paraId="1858F268" w14:textId="77777777" w:rsidR="006273B4" w:rsidRPr="006273B4" w:rsidRDefault="006273B4" w:rsidP="006273B4">
      <w:pPr>
        <w:pStyle w:val="NormalWeb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Os recursos deverão conter a identificação do proponente, o nome do projeto e os fundamentos do pedido. Após a análise dos recursos, será divulgado o resultado final da habilitação, observadas as disposições do Edital e os procedimentos cabíveis.</w:t>
      </w:r>
    </w:p>
    <w:p w14:paraId="48E4933A" w14:textId="66232AB2" w:rsidR="00516B70" w:rsidRPr="006273B4" w:rsidRDefault="00000000">
      <w:pPr>
        <w:spacing w:after="120"/>
        <w:jc w:val="center"/>
        <w:rPr>
          <w:rFonts w:cs="Arial"/>
          <w:sz w:val="22"/>
          <w:lang w:val="pt-PT"/>
        </w:rPr>
      </w:pPr>
      <w:r>
        <w:rPr>
          <w:b/>
          <w:sz w:val="22"/>
        </w:rPr>
        <w:t>RESULTADO PRELIMINAR DA HABILITAÇÃO</w:t>
      </w:r>
    </w:p>
    <w:p w14:paraId="03F0EA7F" w14:textId="77777777" w:rsidR="00516B70" w:rsidRPr="006273B4" w:rsidRDefault="00000000">
      <w:pPr>
        <w:spacing w:after="120"/>
        <w:jc w:val="center"/>
        <w:rPr>
          <w:rFonts w:cs="Arial"/>
          <w:sz w:val="22"/>
          <w:lang w:val="pt-PT"/>
        </w:rPr>
      </w:pPr>
      <w:r w:rsidRPr="006273B4">
        <w:rPr>
          <w:rFonts w:cs="Arial"/>
          <w:b/>
          <w:sz w:val="22"/>
          <w:lang w:val="pt-PT"/>
        </w:rPr>
        <w:t>CATEGORIA ATRAÇÕES MUSICAIS LOCAIS / BANDAS</w:t>
      </w:r>
    </w:p>
    <w:tbl>
      <w:tblPr>
        <w:tblStyle w:val="TabelacomGrelha"/>
        <w:tblW w:w="15124" w:type="dxa"/>
        <w:tblInd w:w="-601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89"/>
        <w:gridCol w:w="3948"/>
        <w:gridCol w:w="3201"/>
        <w:gridCol w:w="2797"/>
        <w:gridCol w:w="2061"/>
        <w:gridCol w:w="812"/>
        <w:gridCol w:w="1716"/>
      </w:tblGrid>
      <w:tr w:rsidR="009757A2" w:rsidRPr="00130093" w14:paraId="3F3223AF" w14:textId="77777777" w:rsidTr="00130093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4C60CD1F" w14:textId="77777777" w:rsidR="009757A2" w:rsidRPr="00130093" w:rsidRDefault="009757A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38AA06F0" w14:textId="77777777" w:rsidR="009757A2" w:rsidRPr="00130093" w:rsidRDefault="009757A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/>
                <w:bCs/>
                <w:sz w:val="16"/>
                <w:szCs w:val="16"/>
              </w:rPr>
              <w:t>NOME OU RAZÃO SOCIAL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374F71A4" w14:textId="77777777" w:rsidR="009757A2" w:rsidRPr="00130093" w:rsidRDefault="009757A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/>
                <w:bCs/>
                <w:sz w:val="16"/>
                <w:szCs w:val="16"/>
              </w:rPr>
              <w:t>NOME DO PROJETO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7DC76C54" w14:textId="77777777" w:rsidR="009757A2" w:rsidRPr="00130093" w:rsidRDefault="009757A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/>
                <w:bCs/>
                <w:sz w:val="16"/>
                <w:szCs w:val="16"/>
              </w:rPr>
              <w:t>CATEGORIA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6693C4DB" w14:textId="77777777" w:rsidR="009757A2" w:rsidRPr="00130093" w:rsidRDefault="009757A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/>
                <w:bCs/>
                <w:sz w:val="16"/>
                <w:szCs w:val="16"/>
              </w:rPr>
              <w:t>TIPO DE VAGA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4DF3E671" w14:textId="77777777" w:rsidR="009757A2" w:rsidRPr="00130093" w:rsidRDefault="009757A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/>
                <w:bCs/>
                <w:sz w:val="16"/>
                <w:szCs w:val="16"/>
              </w:rPr>
              <w:t>NOTA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20DC5192" w14:textId="77777777" w:rsidR="009757A2" w:rsidRPr="00130093" w:rsidRDefault="009757A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SITUAÇÃO</w:t>
            </w:r>
          </w:p>
        </w:tc>
      </w:tr>
      <w:tr w:rsidR="009757A2" w:rsidRPr="00130093" w14:paraId="2EAB3EA9" w14:textId="77777777" w:rsidTr="00130093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018FBBA8" w14:textId="77777777" w:rsidR="009757A2" w:rsidRPr="00130093" w:rsidRDefault="009757A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1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021ECFA9" w14:textId="77777777" w:rsidR="009757A2" w:rsidRPr="00130093" w:rsidRDefault="009757A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ARTUR PEREIRA GOMES NETO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77C35339" w14:textId="77777777" w:rsidR="009757A2" w:rsidRPr="00130093" w:rsidRDefault="009757A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ARTUGO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1B5C9EBB" w14:textId="77777777" w:rsidR="009757A2" w:rsidRPr="00130093" w:rsidRDefault="009757A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4B422A80" w14:textId="77777777" w:rsidR="009757A2" w:rsidRPr="00130093" w:rsidRDefault="009757A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COTA NEGRA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44653DAD" w14:textId="1A874D94" w:rsidR="009757A2" w:rsidRPr="00130093" w:rsidRDefault="00BB3DA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8</w:t>
            </w:r>
            <w:r w:rsidR="009757A2" w:rsidRPr="00130093">
              <w:rPr>
                <w:rFonts w:cs="Arial"/>
                <w:bCs/>
                <w:sz w:val="16"/>
                <w:szCs w:val="16"/>
              </w:rPr>
              <w:t>4,</w:t>
            </w:r>
            <w:r w:rsidR="00DA622B" w:rsidRPr="00130093">
              <w:rPr>
                <w:rFonts w:cs="Arial"/>
                <w:bCs/>
                <w:sz w:val="16"/>
                <w:szCs w:val="16"/>
              </w:rPr>
              <w:t>00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7AFBF321" w14:textId="1FA075E0" w:rsidR="009757A2" w:rsidRPr="00130093" w:rsidRDefault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6273B4" w:rsidRPr="00130093" w14:paraId="669CEB36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7A8FB507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2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7620D35D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ELENNAVYLA ANDRESSA DOS SANTOS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589E20B6" w14:textId="16071484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 xml:space="preserve">ELENN ANDRESSA A MORENA FORROZEIRA NO SÃO JOAO DO EUSÉBIO 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4559D769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22A9A333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COTA NEGRA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60E69D03" w14:textId="56A4B773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83,67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0A2272DB" w14:textId="2C7331FF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6273B4" w:rsidRPr="00130093" w14:paraId="509861EB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2CF8648A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3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5035C784" w14:textId="79AE29B0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>RAUL KELVYM PEREIRA DA SILVA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76352C39" w14:textId="29824A89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>SHOW COM RAUL E ARY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70EE881B" w14:textId="06723E84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09E86853" w14:textId="67D51223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AMPLA CONCORRÊNCIA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33F6FD03" w14:textId="529068B0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83,33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25553329" w14:textId="0DE48E73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6273B4" w:rsidRPr="00130093" w14:paraId="50C972E9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00F14CCA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4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441BA1BF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EZEQUIEL RODRIGUES DO NASCIMENTO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1FD60A45" w14:textId="787057CE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UZ TOPS DO FORRÓ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7154B2FC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5963570B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COTA NEGRA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530F379B" w14:textId="7FA9AD2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83,00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09D523C2" w14:textId="7E329ADA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6273B4" w:rsidRPr="00130093" w14:paraId="6720302F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5B4A3FA4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5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4A785F1A" w14:textId="3C385ED1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>MARIA DI MARIA EZEQUIELA GIRÃO DE MENEZES BARBOZA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2668C275" w14:textId="599A420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CANTOR LEANDRO RODRIGUES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1BF8CD6F" w14:textId="0DE3F909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32EDE761" w14:textId="7DD596B9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PCD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6BD235B9" w14:textId="167F86F0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82,67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7A63F0F7" w14:textId="167FC6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6273B4" w:rsidRPr="00130093" w14:paraId="6D07D14E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58E57009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6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7507F7DC" w14:textId="0840E25A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>FRANCISCO RODRIGUES DA SILVA NETO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5BC61DA5" w14:textId="5745C2DC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GRUPO CRC SAMBA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5A6C332F" w14:textId="2A5165FD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03F46FAA" w14:textId="0FC25C40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AMPLA CONCORRÊNCIA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536C7B36" w14:textId="014DA630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79,00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03BFB823" w14:textId="36B65203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NÃO HABILITADO</w:t>
            </w:r>
          </w:p>
        </w:tc>
      </w:tr>
      <w:tr w:rsidR="006273B4" w:rsidRPr="00130093" w14:paraId="6274B4B0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5FF59F2F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6CE8C608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>EZEQUIEL RICHARDSON SANTOS DA SILVA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20A06DA6" w14:textId="10A1E0CD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SHOW MUSICAL BANDA BALANÇO SAFADO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459B44AF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70A6BD12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AMPLA CONCORRÊNCIA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47B05107" w14:textId="74C3533C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77,33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52214C30" w14:textId="26C6B115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6273B4" w:rsidRPr="00130093" w14:paraId="0B632372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3244A951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8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0F20590D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RAIMUNDO MENDES DE OLIVEIRA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47B507B6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BANDA MENDES VANERÃO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06F5BDFE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1C8669D4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AMPLA CONCORRÊNCIA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6B96B877" w14:textId="57E4BBFE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77,00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102F8DE4" w14:textId="7E688C70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NÃO HABILITADO</w:t>
            </w:r>
          </w:p>
        </w:tc>
      </w:tr>
      <w:tr w:rsidR="006273B4" w:rsidRPr="00130093" w14:paraId="18600ACE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7553880E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9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20977168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>FRANCISCO EVALDO PEREIRA DOS SANTOS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5D25E106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>GILSON SANTOS O PRÍNCIPE DOS TECLADOS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113690F4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75639816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AMPLA CONCORRÊNCIA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08CE6DB8" w14:textId="28A074CD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76,30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7253EAB5" w14:textId="455342DE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6273B4" w:rsidRPr="00130093" w14:paraId="11DE3F34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378B4DA3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10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762E4705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ADRIANO ROSENDO DAS CHAGAS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6575A5C5" w14:textId="4D80917A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 xml:space="preserve">CARLOS ALBERTO:  FORRÓ TRADIÇÃO E SÃO JOÃO 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6D656E99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6750E355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AMPLA CONCORRÊNCIA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252E288B" w14:textId="5340FFA5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76,00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76D62F37" w14:textId="762E336F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6273B4" w:rsidRPr="00130093" w14:paraId="39721453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162B68DD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11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1A6297E4" w14:textId="7948AC04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>FRANCISCO ALBERTO DE ARAÚJO QUEIROZ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1B60E6B7" w14:textId="35BF9934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BANDA BETO ARRAES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6F7FBF56" w14:textId="49916620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12DC43AD" w14:textId="6A07A9CC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AMPLA CONCORRÊNCIA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271CF9DF" w14:textId="3410F271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75,67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1DAAB86E" w14:textId="4D5C9789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6273B4" w:rsidRPr="00130093" w14:paraId="44C92168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68828F1D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12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73B93901" w14:textId="471E314C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>NATANAEL LIMA DA SILVA PEREIRA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017B249B" w14:textId="3DA79AC2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BANDA REGIONAL ASA BRANCA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6C380B99" w14:textId="61E8D6AC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3D21DCC0" w14:textId="3C80684A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AMPLA CONCORRÊNCIA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571E93D4" w14:textId="10CA9D9B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75,00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4B1A234D" w14:textId="2BD26A1D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6273B4" w:rsidRPr="00130093" w14:paraId="0DCEF63B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731363DA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13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49EA9090" w14:textId="0FA014CF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EMANUELA RIBEIRO FERNANDES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3B99CADA" w14:textId="3235F4FA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SHOW DA MANU FERNANDES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1607F13A" w14:textId="455206D4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49BE045A" w14:textId="76DCBAA5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AMPLA CONCORRÊNCIA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19B9D913" w14:textId="7F9D001B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74,67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09C9625B" w14:textId="52E4A811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6273B4" w:rsidRPr="00130093" w14:paraId="347FAB12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57C8FF9D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14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5502FD21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ANTÔNIO AURICELIO GONÇALVES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4E6DBD97" w14:textId="427650D6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>SHOW MUSICAL BANDA FORROZÃO TOK-XOTE E PELÉ DO FORRÓ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630F1CCD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55D0C13C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AMPLA CONCORRÊNCIA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4491EFB1" w14:textId="67A033F3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73,00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2DA52B6C" w14:textId="75A72924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6273B4" w:rsidRPr="00130093" w14:paraId="38A7A0F8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20D2AD67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15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4D53166B" w14:textId="65327E5B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LEANDRO SENA DE SOUSA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362DD1F8" w14:textId="53584C0C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 xml:space="preserve">SHOW MUSICAL JUNINO- FORROZÃO BOTA </w:t>
            </w:r>
            <w:proofErr w:type="gramStart"/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>PRA</w:t>
            </w:r>
            <w:proofErr w:type="gramEnd"/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 xml:space="preserve"> VALER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16DCF6DB" w14:textId="1CFD148B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35F6E848" w14:textId="3409DC3B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AMPLA CONCORRÊNCIA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5C39D8E3" w14:textId="7C09FE22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72,33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3242684A" w14:textId="0A43152F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6273B4" w:rsidRPr="00130093" w14:paraId="35847C82" w14:textId="77777777" w:rsidTr="00A550F6">
        <w:trPr>
          <w:cantSplit/>
        </w:trPr>
        <w:tc>
          <w:tcPr>
            <w:tcW w:w="589" w:type="dxa"/>
            <w:shd w:val="clear" w:color="auto" w:fill="FFFFFF" w:themeFill="background1"/>
            <w:vAlign w:val="center"/>
          </w:tcPr>
          <w:p w14:paraId="11D72BE1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16</w:t>
            </w:r>
          </w:p>
        </w:tc>
        <w:tc>
          <w:tcPr>
            <w:tcW w:w="3948" w:type="dxa"/>
            <w:shd w:val="clear" w:color="auto" w:fill="FFFFFF" w:themeFill="background1"/>
            <w:vAlign w:val="center"/>
          </w:tcPr>
          <w:p w14:paraId="06BB0BCB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CLEBERSON RAIMUNDO DE CARVALHO</w:t>
            </w:r>
          </w:p>
        </w:tc>
        <w:tc>
          <w:tcPr>
            <w:tcW w:w="3201" w:type="dxa"/>
            <w:shd w:val="clear" w:color="auto" w:fill="FFFFFF" w:themeFill="background1"/>
            <w:vAlign w:val="center"/>
          </w:tcPr>
          <w:p w14:paraId="7309DCC2" w14:textId="3C901DAA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  <w:lang w:val="pt-PT"/>
              </w:rPr>
            </w:pPr>
            <w:r w:rsidRPr="00130093">
              <w:rPr>
                <w:rFonts w:cs="Arial"/>
                <w:bCs/>
                <w:sz w:val="16"/>
                <w:szCs w:val="16"/>
                <w:lang w:val="pt-PT"/>
              </w:rPr>
              <w:t>SHOW DO CLEBÃO DO ACORDEON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5C66FAEE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ATRAÇÕES MUSICAIS LOCAIS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14:paraId="75B5716C" w14:textId="7777777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AMPLA CONCORRÊNCIA</w:t>
            </w:r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14:paraId="4CCD2AD4" w14:textId="0FF993E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30093">
              <w:rPr>
                <w:rFonts w:cs="Arial"/>
                <w:bCs/>
                <w:sz w:val="16"/>
                <w:szCs w:val="16"/>
              </w:rPr>
              <w:t>70,33</w:t>
            </w:r>
          </w:p>
        </w:tc>
        <w:tc>
          <w:tcPr>
            <w:tcW w:w="1716" w:type="dxa"/>
            <w:shd w:val="clear" w:color="auto" w:fill="FFFFFF" w:themeFill="background1"/>
            <w:vAlign w:val="center"/>
          </w:tcPr>
          <w:p w14:paraId="75F0E4BF" w14:textId="2296F467" w:rsidR="006273B4" w:rsidRPr="00130093" w:rsidRDefault="006273B4" w:rsidP="006273B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</w:tbl>
    <w:p w14:paraId="4D07D066" w14:textId="77777777" w:rsidR="009757A2" w:rsidRPr="008A357F" w:rsidRDefault="009757A2" w:rsidP="00C90BEC">
      <w:pPr>
        <w:rPr>
          <w:rFonts w:cs="Arial"/>
          <w:b/>
          <w:color w:val="000000"/>
          <w:sz w:val="16"/>
          <w:szCs w:val="16"/>
          <w:lang w:val="pt-PT"/>
        </w:rPr>
      </w:pPr>
    </w:p>
    <w:p w14:paraId="510CF07F" w14:textId="77777777" w:rsidR="008A357F" w:rsidRDefault="008A357F" w:rsidP="008A357F">
      <w:pPr>
        <w:jc w:val="center"/>
        <w:rPr>
          <w:rFonts w:cs="Arial"/>
          <w:b/>
          <w:color w:val="000000"/>
          <w:sz w:val="22"/>
          <w:lang w:val="pt-PT"/>
        </w:rPr>
      </w:pPr>
    </w:p>
    <w:p w14:paraId="7E425C3F" w14:textId="43E776C2" w:rsidR="009757A2" w:rsidRPr="008A357F" w:rsidRDefault="009757A2" w:rsidP="008A357F">
      <w:pPr>
        <w:spacing w:after="120"/>
        <w:jc w:val="center"/>
        <w:rPr>
          <w:rFonts w:cs="Arial"/>
          <w:sz w:val="22"/>
          <w:lang w:val="pt-PT"/>
        </w:rPr>
      </w:pPr>
      <w:r>
        <w:rPr>
          <w:b/>
          <w:sz w:val="22"/>
        </w:rPr>
        <w:t>RESULTADO PRELIMINAR DA HABILITAÇÃO - CATEGORIA QUADRILHAS JUNINAS</w:t>
      </w:r>
    </w:p>
    <w:tbl>
      <w:tblPr>
        <w:tblStyle w:val="TabelacomGrelh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3260"/>
        <w:gridCol w:w="2835"/>
        <w:gridCol w:w="1984"/>
        <w:gridCol w:w="850"/>
        <w:gridCol w:w="1702"/>
      </w:tblGrid>
      <w:tr w:rsidR="009757A2" w:rsidRPr="008A357F" w14:paraId="356F71D4" w14:textId="77777777" w:rsidTr="00DC44F1">
        <w:trPr>
          <w:cantSplit/>
          <w:tblHeader/>
        </w:trPr>
        <w:tc>
          <w:tcPr>
            <w:tcW w:w="568" w:type="dxa"/>
            <w:vAlign w:val="center"/>
          </w:tcPr>
          <w:p w14:paraId="52D9D84B" w14:textId="77777777" w:rsidR="009757A2" w:rsidRPr="008A357F" w:rsidRDefault="009757A2" w:rsidP="00E1708D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8A357F">
              <w:rPr>
                <w:rFonts w:cs="Arial"/>
                <w:b/>
                <w:color w:val="000000" w:themeColor="text1"/>
                <w:sz w:val="16"/>
                <w:szCs w:val="16"/>
              </w:rPr>
              <w:t>Nº</w:t>
            </w:r>
          </w:p>
        </w:tc>
        <w:tc>
          <w:tcPr>
            <w:tcW w:w="3402" w:type="dxa"/>
            <w:vAlign w:val="center"/>
          </w:tcPr>
          <w:p w14:paraId="0A4B9562" w14:textId="77777777" w:rsidR="009757A2" w:rsidRPr="008A357F" w:rsidRDefault="009757A2" w:rsidP="00E1708D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8A357F">
              <w:rPr>
                <w:rFonts w:cs="Arial"/>
                <w:b/>
                <w:color w:val="000000" w:themeColor="text1"/>
                <w:sz w:val="16"/>
                <w:szCs w:val="16"/>
              </w:rPr>
              <w:t>NOME/RAZÃO SOCIAL</w:t>
            </w:r>
          </w:p>
        </w:tc>
        <w:tc>
          <w:tcPr>
            <w:tcW w:w="3260" w:type="dxa"/>
            <w:vAlign w:val="center"/>
          </w:tcPr>
          <w:p w14:paraId="124FE1F7" w14:textId="77777777" w:rsidR="009757A2" w:rsidRPr="008A357F" w:rsidRDefault="009757A2" w:rsidP="00E1708D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8A357F">
              <w:rPr>
                <w:rFonts w:cs="Arial"/>
                <w:b/>
                <w:color w:val="000000" w:themeColor="text1"/>
                <w:sz w:val="16"/>
                <w:szCs w:val="16"/>
              </w:rPr>
              <w:t>NOME DO PROJETO</w:t>
            </w:r>
          </w:p>
        </w:tc>
        <w:tc>
          <w:tcPr>
            <w:tcW w:w="2835" w:type="dxa"/>
            <w:vAlign w:val="center"/>
          </w:tcPr>
          <w:p w14:paraId="1D9C8811" w14:textId="77777777" w:rsidR="009757A2" w:rsidRPr="008A357F" w:rsidRDefault="009757A2" w:rsidP="00E1708D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8A357F">
              <w:rPr>
                <w:rFonts w:cs="Arial"/>
                <w:b/>
                <w:color w:val="000000" w:themeColor="text1"/>
                <w:sz w:val="16"/>
                <w:szCs w:val="16"/>
              </w:rPr>
              <w:t>CATEGORIA</w:t>
            </w:r>
          </w:p>
        </w:tc>
        <w:tc>
          <w:tcPr>
            <w:tcW w:w="1984" w:type="dxa"/>
            <w:vAlign w:val="center"/>
          </w:tcPr>
          <w:p w14:paraId="191CA4A8" w14:textId="77777777" w:rsidR="009757A2" w:rsidRPr="008A357F" w:rsidRDefault="009757A2" w:rsidP="00E1708D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8A357F">
              <w:rPr>
                <w:rFonts w:cs="Arial"/>
                <w:b/>
                <w:color w:val="000000" w:themeColor="text1"/>
                <w:sz w:val="16"/>
                <w:szCs w:val="16"/>
              </w:rPr>
              <w:t>TIPO DE VAGA</w:t>
            </w:r>
          </w:p>
        </w:tc>
        <w:tc>
          <w:tcPr>
            <w:tcW w:w="850" w:type="dxa"/>
            <w:vAlign w:val="center"/>
          </w:tcPr>
          <w:p w14:paraId="7AE58882" w14:textId="77777777" w:rsidR="009757A2" w:rsidRPr="008A357F" w:rsidRDefault="009757A2" w:rsidP="00E1708D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8A357F">
              <w:rPr>
                <w:rFonts w:cs="Arial"/>
                <w:b/>
                <w:color w:val="000000" w:themeColor="text1"/>
                <w:sz w:val="16"/>
                <w:szCs w:val="16"/>
              </w:rPr>
              <w:t>NOTA</w:t>
            </w:r>
          </w:p>
        </w:tc>
        <w:tc>
          <w:tcPr>
            <w:tcW w:w="1702" w:type="dxa"/>
            <w:vAlign w:val="center"/>
          </w:tcPr>
          <w:p w14:paraId="52B2EE5E" w14:textId="77777777" w:rsidR="009757A2" w:rsidRPr="008A357F" w:rsidRDefault="009757A2" w:rsidP="00E1708D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</w:rPr>
              <w:t>SITUAÇÃO</w:t>
            </w:r>
          </w:p>
        </w:tc>
      </w:tr>
      <w:tr w:rsidR="009757A2" w:rsidRPr="008A357F" w14:paraId="40588C67" w14:textId="77777777" w:rsidTr="00DC44F1">
        <w:trPr>
          <w:cantSplit/>
        </w:trPr>
        <w:tc>
          <w:tcPr>
            <w:tcW w:w="568" w:type="dxa"/>
            <w:vAlign w:val="center"/>
          </w:tcPr>
          <w:p w14:paraId="0F6E9827" w14:textId="77777777" w:rsidR="009757A2" w:rsidRPr="008A357F" w:rsidRDefault="009757A2" w:rsidP="00E1708D">
            <w:pPr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20CFC43F" w14:textId="77777777" w:rsidR="009757A2" w:rsidRPr="008A357F" w:rsidRDefault="009757A2" w:rsidP="00E1708D">
            <w:pPr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  <w:lang w:val="pt-PT"/>
              </w:rPr>
              <w:t>FRANCISCO CLAHILTON PEREIRA DA SILVA</w:t>
            </w:r>
          </w:p>
        </w:tc>
        <w:tc>
          <w:tcPr>
            <w:tcW w:w="3260" w:type="dxa"/>
            <w:vAlign w:val="center"/>
          </w:tcPr>
          <w:p w14:paraId="1FB4498D" w14:textId="77777777" w:rsidR="009757A2" w:rsidRPr="008A357F" w:rsidRDefault="009757A2" w:rsidP="00E1708D">
            <w:pPr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  <w:lang w:val="pt-PT"/>
              </w:rPr>
              <w:t>QUADRILHA ASA BRANCA DO SERTÃO</w:t>
            </w:r>
          </w:p>
        </w:tc>
        <w:tc>
          <w:tcPr>
            <w:tcW w:w="2835" w:type="dxa"/>
            <w:vAlign w:val="center"/>
          </w:tcPr>
          <w:p w14:paraId="62767771" w14:textId="77777777" w:rsidR="009757A2" w:rsidRPr="008A357F" w:rsidRDefault="009757A2" w:rsidP="00E1708D">
            <w:pPr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QUADRILHA JUNINA ADULTA</w:t>
            </w:r>
          </w:p>
        </w:tc>
        <w:tc>
          <w:tcPr>
            <w:tcW w:w="1984" w:type="dxa"/>
            <w:vAlign w:val="center"/>
          </w:tcPr>
          <w:p w14:paraId="75D1265B" w14:textId="77777777" w:rsidR="009757A2" w:rsidRPr="008A357F" w:rsidRDefault="009757A2" w:rsidP="00E1708D">
            <w:pPr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AMPLA CONCORRÊNCIA</w:t>
            </w:r>
          </w:p>
        </w:tc>
        <w:tc>
          <w:tcPr>
            <w:tcW w:w="850" w:type="dxa"/>
            <w:vAlign w:val="center"/>
          </w:tcPr>
          <w:p w14:paraId="73B95802" w14:textId="60872D21" w:rsidR="009757A2" w:rsidRPr="008A357F" w:rsidRDefault="00BB3DA2" w:rsidP="00E1708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9757A2" w:rsidRPr="008A357F">
              <w:rPr>
                <w:rFonts w:cs="Arial"/>
                <w:sz w:val="16"/>
                <w:szCs w:val="16"/>
              </w:rPr>
              <w:t>2,67</w:t>
            </w:r>
          </w:p>
        </w:tc>
        <w:tc>
          <w:tcPr>
            <w:tcW w:w="1702" w:type="dxa"/>
            <w:vAlign w:val="center"/>
          </w:tcPr>
          <w:p w14:paraId="28723499" w14:textId="77777777" w:rsidR="009757A2" w:rsidRPr="008A357F" w:rsidRDefault="009757A2" w:rsidP="00E1708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</w:tbl>
    <w:p w14:paraId="3EEA4116" w14:textId="77777777" w:rsidR="009757A2" w:rsidRPr="008A357F" w:rsidRDefault="009757A2" w:rsidP="009757A2">
      <w:pPr>
        <w:spacing w:after="0"/>
        <w:rPr>
          <w:rFonts w:cs="Arial"/>
          <w:sz w:val="16"/>
          <w:szCs w:val="16"/>
        </w:rPr>
      </w:pPr>
    </w:p>
    <w:tbl>
      <w:tblPr>
        <w:tblStyle w:val="TabelacomGrelha"/>
        <w:tblW w:w="14567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3260"/>
        <w:gridCol w:w="2835"/>
        <w:gridCol w:w="1984"/>
        <w:gridCol w:w="850"/>
        <w:gridCol w:w="1668"/>
      </w:tblGrid>
      <w:tr w:rsidR="009757A2" w:rsidRPr="008A357F" w14:paraId="340E4FF5" w14:textId="77777777" w:rsidTr="00DC44F1">
        <w:trPr>
          <w:cantSplit/>
        </w:trPr>
        <w:tc>
          <w:tcPr>
            <w:tcW w:w="568" w:type="dxa"/>
            <w:vAlign w:val="center"/>
          </w:tcPr>
          <w:p w14:paraId="3E83DF3E" w14:textId="6A39D702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6418209E" w14:textId="6B2EBF39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  <w:lang w:val="pt-PT"/>
              </w:rPr>
              <w:t>KAROLAYNE BARBOSA OLIVEIRA</w:t>
            </w:r>
          </w:p>
        </w:tc>
        <w:tc>
          <w:tcPr>
            <w:tcW w:w="3260" w:type="dxa"/>
            <w:vAlign w:val="center"/>
          </w:tcPr>
          <w:p w14:paraId="2C7CE3BC" w14:textId="4D0859EA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  <w:lang w:val="pt-PT"/>
              </w:rPr>
              <w:t>QUADRILHA JUNINA ABS</w:t>
            </w:r>
          </w:p>
        </w:tc>
        <w:tc>
          <w:tcPr>
            <w:tcW w:w="2835" w:type="dxa"/>
            <w:vAlign w:val="center"/>
          </w:tcPr>
          <w:p w14:paraId="4E39762B" w14:textId="02E6CD9A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QUADRILHA JUNINA INFANTOJUVENIL</w:t>
            </w:r>
          </w:p>
        </w:tc>
        <w:tc>
          <w:tcPr>
            <w:tcW w:w="1984" w:type="dxa"/>
            <w:vAlign w:val="center"/>
          </w:tcPr>
          <w:p w14:paraId="0D77256B" w14:textId="3AB15FA9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AMPLA CONCORRÊNCIA</w:t>
            </w:r>
          </w:p>
        </w:tc>
        <w:tc>
          <w:tcPr>
            <w:tcW w:w="850" w:type="dxa"/>
            <w:vAlign w:val="center"/>
          </w:tcPr>
          <w:p w14:paraId="2EE32C86" w14:textId="6F7B7CC0" w:rsidR="009757A2" w:rsidRPr="008A357F" w:rsidRDefault="00BB3D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9757A2" w:rsidRPr="008A357F">
              <w:rPr>
                <w:rFonts w:cs="Arial"/>
                <w:sz w:val="16"/>
                <w:szCs w:val="16"/>
              </w:rPr>
              <w:t>2,68</w:t>
            </w:r>
          </w:p>
        </w:tc>
        <w:tc>
          <w:tcPr>
            <w:tcW w:w="1668" w:type="dxa"/>
            <w:vAlign w:val="center"/>
          </w:tcPr>
          <w:p w14:paraId="5C2FE26D" w14:textId="1068F546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9757A2" w:rsidRPr="008A357F" w14:paraId="277A0B36" w14:textId="77777777" w:rsidTr="00DC44F1">
        <w:trPr>
          <w:cantSplit/>
        </w:trPr>
        <w:tc>
          <w:tcPr>
            <w:tcW w:w="568" w:type="dxa"/>
            <w:vAlign w:val="center"/>
          </w:tcPr>
          <w:p w14:paraId="1BEF5C70" w14:textId="5CBD4EC8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48B9F74C" w14:textId="2DCA76C2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  <w:lang w:val="pt-PT"/>
              </w:rPr>
              <w:t>ARIDES MARIA DA COSTA BARRETO TAVARES</w:t>
            </w:r>
          </w:p>
        </w:tc>
        <w:tc>
          <w:tcPr>
            <w:tcW w:w="3260" w:type="dxa"/>
            <w:vAlign w:val="center"/>
          </w:tcPr>
          <w:p w14:paraId="3D1865C4" w14:textId="28E93D2D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  <w:lang w:val="pt-PT"/>
              </w:rPr>
              <w:t>QUADRILHA JUNINA ESCOLA DE PROMOÇÃO À VIDA</w:t>
            </w:r>
          </w:p>
        </w:tc>
        <w:tc>
          <w:tcPr>
            <w:tcW w:w="2835" w:type="dxa"/>
            <w:vAlign w:val="center"/>
          </w:tcPr>
          <w:p w14:paraId="6C04DD60" w14:textId="16DCC29D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QUADRILHA JUNINA INFANTOJUVENIL</w:t>
            </w:r>
          </w:p>
        </w:tc>
        <w:tc>
          <w:tcPr>
            <w:tcW w:w="1984" w:type="dxa"/>
            <w:vAlign w:val="center"/>
          </w:tcPr>
          <w:p w14:paraId="11ADAF87" w14:textId="2E22BDA7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AMPLA CONCORRÊNCIA</w:t>
            </w:r>
          </w:p>
        </w:tc>
        <w:tc>
          <w:tcPr>
            <w:tcW w:w="850" w:type="dxa"/>
            <w:vAlign w:val="center"/>
          </w:tcPr>
          <w:p w14:paraId="4F338710" w14:textId="73DDA7C8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78,00</w:t>
            </w:r>
          </w:p>
        </w:tc>
        <w:tc>
          <w:tcPr>
            <w:tcW w:w="1668" w:type="dxa"/>
            <w:vAlign w:val="center"/>
          </w:tcPr>
          <w:p w14:paraId="06D1536C" w14:textId="78A47563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</w:tbl>
    <w:p w14:paraId="3BCFCC33" w14:textId="77777777" w:rsidR="009757A2" w:rsidRPr="008A357F" w:rsidRDefault="009757A2" w:rsidP="009757A2">
      <w:pPr>
        <w:spacing w:after="0"/>
        <w:rPr>
          <w:rFonts w:cs="Arial"/>
          <w:sz w:val="16"/>
          <w:szCs w:val="16"/>
        </w:rPr>
      </w:pPr>
    </w:p>
    <w:tbl>
      <w:tblPr>
        <w:tblStyle w:val="TabelacomGrelh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3260"/>
        <w:gridCol w:w="2835"/>
        <w:gridCol w:w="1984"/>
        <w:gridCol w:w="850"/>
        <w:gridCol w:w="1702"/>
      </w:tblGrid>
      <w:tr w:rsidR="009757A2" w:rsidRPr="008A357F" w14:paraId="3C617B97" w14:textId="77777777" w:rsidTr="00DC44F1">
        <w:trPr>
          <w:cantSplit/>
        </w:trPr>
        <w:tc>
          <w:tcPr>
            <w:tcW w:w="534" w:type="dxa"/>
            <w:vAlign w:val="center"/>
          </w:tcPr>
          <w:p w14:paraId="200F1573" w14:textId="7CE69845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7DB6A1EF" w14:textId="77777777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  <w:lang w:val="pt-PT"/>
              </w:rPr>
              <w:t>JOSÉ ELZIR AMÉRICO NOBRE / ASSOCIAÇÃO CIRCOLAR SR. JUAREZ</w:t>
            </w:r>
          </w:p>
        </w:tc>
        <w:tc>
          <w:tcPr>
            <w:tcW w:w="3260" w:type="dxa"/>
            <w:vAlign w:val="center"/>
          </w:tcPr>
          <w:p w14:paraId="61146B1B" w14:textId="77777777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  <w:lang w:val="pt-PT"/>
              </w:rPr>
              <w:t>9ª QUADRILHA JUNINA DA ASSOCIAÇÃO CIRCOLAR SR. JUAREZ</w:t>
            </w:r>
          </w:p>
        </w:tc>
        <w:tc>
          <w:tcPr>
            <w:tcW w:w="2835" w:type="dxa"/>
            <w:vAlign w:val="center"/>
          </w:tcPr>
          <w:p w14:paraId="675DC4B8" w14:textId="77777777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QUADRILHA JUNINA INFANTIL</w:t>
            </w:r>
          </w:p>
        </w:tc>
        <w:tc>
          <w:tcPr>
            <w:tcW w:w="1984" w:type="dxa"/>
            <w:vAlign w:val="center"/>
          </w:tcPr>
          <w:p w14:paraId="1350C5DA" w14:textId="77777777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AMPLA CONCORRÊNCIA</w:t>
            </w:r>
          </w:p>
        </w:tc>
        <w:tc>
          <w:tcPr>
            <w:tcW w:w="850" w:type="dxa"/>
            <w:vAlign w:val="center"/>
          </w:tcPr>
          <w:p w14:paraId="1CC2EB1A" w14:textId="23BA5BB6" w:rsidR="009757A2" w:rsidRPr="008A357F" w:rsidRDefault="00BB3D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9757A2" w:rsidRPr="008A357F">
              <w:rPr>
                <w:rFonts w:cs="Arial"/>
                <w:sz w:val="16"/>
                <w:szCs w:val="16"/>
              </w:rPr>
              <w:t>3,00</w:t>
            </w:r>
          </w:p>
        </w:tc>
        <w:tc>
          <w:tcPr>
            <w:tcW w:w="1702" w:type="dxa"/>
            <w:vAlign w:val="center"/>
          </w:tcPr>
          <w:p w14:paraId="7CC2130B" w14:textId="77777777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9757A2" w:rsidRPr="008A357F" w14:paraId="5685EE80" w14:textId="77777777" w:rsidTr="00DC44F1">
        <w:trPr>
          <w:cantSplit/>
        </w:trPr>
        <w:tc>
          <w:tcPr>
            <w:tcW w:w="534" w:type="dxa"/>
            <w:vAlign w:val="center"/>
          </w:tcPr>
          <w:p w14:paraId="02CF2D98" w14:textId="1D3A846D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6114DC9C" w14:textId="77777777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  <w:lang w:val="pt-PT"/>
              </w:rPr>
              <w:t>ASSOCIAÇÃO DE PAIS E AMIGOS DOS EXCEPCIONAIS DE EUSÉBIO - APAE</w:t>
            </w:r>
          </w:p>
        </w:tc>
        <w:tc>
          <w:tcPr>
            <w:tcW w:w="3260" w:type="dxa"/>
            <w:vAlign w:val="center"/>
          </w:tcPr>
          <w:p w14:paraId="1E027DA0" w14:textId="77777777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ARRAIÁ DA INCLUSÃO</w:t>
            </w:r>
          </w:p>
        </w:tc>
        <w:tc>
          <w:tcPr>
            <w:tcW w:w="2835" w:type="dxa"/>
            <w:vAlign w:val="center"/>
          </w:tcPr>
          <w:p w14:paraId="609A2E93" w14:textId="75B11167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 xml:space="preserve">QUADRILHA JUNINA INFANTIL </w:t>
            </w:r>
          </w:p>
        </w:tc>
        <w:tc>
          <w:tcPr>
            <w:tcW w:w="1984" w:type="dxa"/>
            <w:vAlign w:val="center"/>
          </w:tcPr>
          <w:p w14:paraId="15F9BA3C" w14:textId="77777777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COTA PCD</w:t>
            </w:r>
          </w:p>
        </w:tc>
        <w:tc>
          <w:tcPr>
            <w:tcW w:w="850" w:type="dxa"/>
            <w:vAlign w:val="center"/>
          </w:tcPr>
          <w:p w14:paraId="286A5ACD" w14:textId="7941E694" w:rsidR="009757A2" w:rsidRPr="008A357F" w:rsidRDefault="00BB3D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9757A2" w:rsidRPr="008A357F">
              <w:rPr>
                <w:rFonts w:cs="Arial"/>
                <w:sz w:val="16"/>
                <w:szCs w:val="16"/>
              </w:rPr>
              <w:t>2,68</w:t>
            </w:r>
          </w:p>
        </w:tc>
        <w:tc>
          <w:tcPr>
            <w:tcW w:w="1702" w:type="dxa"/>
            <w:vAlign w:val="center"/>
          </w:tcPr>
          <w:p w14:paraId="132A3D7F" w14:textId="77777777" w:rsidR="009757A2" w:rsidRPr="008A357F" w:rsidRDefault="009757A2" w:rsidP="005F06B6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BB3DA2" w:rsidRPr="008A357F" w14:paraId="23255C3F" w14:textId="77777777" w:rsidTr="00DC44F1">
        <w:trPr>
          <w:cantSplit/>
        </w:trPr>
        <w:tc>
          <w:tcPr>
            <w:tcW w:w="534" w:type="dxa"/>
            <w:vAlign w:val="center"/>
          </w:tcPr>
          <w:p w14:paraId="6B1B9BA2" w14:textId="65C4FA2B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402" w:type="dxa"/>
            <w:vAlign w:val="center"/>
          </w:tcPr>
          <w:p w14:paraId="1D2E8EB7" w14:textId="1CED03DA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  <w:lang w:val="pt-PT"/>
              </w:rPr>
              <w:t>GUIOMAR MARTINS FROTA GONÇALVES MOREIRA</w:t>
            </w:r>
          </w:p>
        </w:tc>
        <w:tc>
          <w:tcPr>
            <w:tcW w:w="3260" w:type="dxa"/>
            <w:vAlign w:val="center"/>
          </w:tcPr>
          <w:p w14:paraId="27B10A74" w14:textId="4BB974B2" w:rsidR="00BB3DA2" w:rsidRPr="00BB3DA2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  <w:lang w:val="pt-PT"/>
              </w:rPr>
              <w:t>QUADRILHA DAS TRADIÇÕES ELISBÃO PIO</w:t>
            </w:r>
          </w:p>
        </w:tc>
        <w:tc>
          <w:tcPr>
            <w:tcW w:w="2835" w:type="dxa"/>
            <w:vAlign w:val="center"/>
          </w:tcPr>
          <w:p w14:paraId="4DEACFE5" w14:textId="24BEBAD7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QUADRILHA JUNINA INFANTIL</w:t>
            </w:r>
          </w:p>
        </w:tc>
        <w:tc>
          <w:tcPr>
            <w:tcW w:w="1984" w:type="dxa"/>
            <w:vAlign w:val="center"/>
          </w:tcPr>
          <w:p w14:paraId="4436502B" w14:textId="44128C58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AMPLA CONCORRÊNCIA</w:t>
            </w:r>
          </w:p>
        </w:tc>
        <w:tc>
          <w:tcPr>
            <w:tcW w:w="850" w:type="dxa"/>
            <w:vAlign w:val="center"/>
          </w:tcPr>
          <w:p w14:paraId="72AE6280" w14:textId="261985A3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Pr="008A357F">
              <w:rPr>
                <w:rFonts w:cs="Arial"/>
                <w:sz w:val="16"/>
                <w:szCs w:val="16"/>
              </w:rPr>
              <w:t>2,33</w:t>
            </w:r>
          </w:p>
        </w:tc>
        <w:tc>
          <w:tcPr>
            <w:tcW w:w="1702" w:type="dxa"/>
            <w:vAlign w:val="center"/>
          </w:tcPr>
          <w:p w14:paraId="2705C362" w14:textId="77777777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BB3DA2" w:rsidRPr="008A357F" w14:paraId="4E3C8962" w14:textId="77777777" w:rsidTr="00DC44F1">
        <w:trPr>
          <w:cantSplit/>
        </w:trPr>
        <w:tc>
          <w:tcPr>
            <w:tcW w:w="534" w:type="dxa"/>
            <w:vAlign w:val="center"/>
          </w:tcPr>
          <w:p w14:paraId="6B50A7F6" w14:textId="2B2C0AA2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3402" w:type="dxa"/>
            <w:vAlign w:val="center"/>
          </w:tcPr>
          <w:p w14:paraId="104888B9" w14:textId="77777777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FELYPE JACINTO DE ABREU</w:t>
            </w:r>
          </w:p>
        </w:tc>
        <w:tc>
          <w:tcPr>
            <w:tcW w:w="3260" w:type="dxa"/>
            <w:vAlign w:val="center"/>
          </w:tcPr>
          <w:p w14:paraId="47194529" w14:textId="77777777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QUADRILHA JUNINA PULA FOGUEIRA</w:t>
            </w:r>
          </w:p>
        </w:tc>
        <w:tc>
          <w:tcPr>
            <w:tcW w:w="2835" w:type="dxa"/>
            <w:vAlign w:val="center"/>
          </w:tcPr>
          <w:p w14:paraId="2F7F00C0" w14:textId="77777777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QUADRILHA JUNINA INFANTIL</w:t>
            </w:r>
          </w:p>
        </w:tc>
        <w:tc>
          <w:tcPr>
            <w:tcW w:w="1984" w:type="dxa"/>
            <w:vAlign w:val="center"/>
          </w:tcPr>
          <w:p w14:paraId="364C8AD6" w14:textId="77777777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AMPLA CONCORRÊNCIA</w:t>
            </w:r>
          </w:p>
        </w:tc>
        <w:tc>
          <w:tcPr>
            <w:tcW w:w="850" w:type="dxa"/>
            <w:vAlign w:val="center"/>
          </w:tcPr>
          <w:p w14:paraId="3176F95A" w14:textId="3F49EDD2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Pr="008A357F">
              <w:rPr>
                <w:rFonts w:cs="Arial"/>
                <w:sz w:val="16"/>
                <w:szCs w:val="16"/>
              </w:rPr>
              <w:t>1,67</w:t>
            </w:r>
          </w:p>
        </w:tc>
        <w:tc>
          <w:tcPr>
            <w:tcW w:w="1702" w:type="dxa"/>
            <w:vAlign w:val="center"/>
          </w:tcPr>
          <w:p w14:paraId="3C48C1B8" w14:textId="77777777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BB3DA2" w:rsidRPr="008A357F" w14:paraId="30BA82AC" w14:textId="77777777" w:rsidTr="00DC44F1">
        <w:trPr>
          <w:cantSplit/>
        </w:trPr>
        <w:tc>
          <w:tcPr>
            <w:tcW w:w="534" w:type="dxa"/>
            <w:vAlign w:val="center"/>
          </w:tcPr>
          <w:p w14:paraId="26437C97" w14:textId="45012DAF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14:paraId="060F8161" w14:textId="77777777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  <w:lang w:val="pt-PT"/>
              </w:rPr>
              <w:t>MARIA JUCILENE DOS SANTOS BARROS</w:t>
            </w:r>
          </w:p>
        </w:tc>
        <w:tc>
          <w:tcPr>
            <w:tcW w:w="3260" w:type="dxa"/>
            <w:vAlign w:val="center"/>
          </w:tcPr>
          <w:p w14:paraId="71BD5A64" w14:textId="77777777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QUADRILHA DA CUMADE ZEFINHA</w:t>
            </w:r>
          </w:p>
        </w:tc>
        <w:tc>
          <w:tcPr>
            <w:tcW w:w="2835" w:type="dxa"/>
            <w:vAlign w:val="center"/>
          </w:tcPr>
          <w:p w14:paraId="0841AEAF" w14:textId="77777777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QUADRILHA JUNINA INFANTIL</w:t>
            </w:r>
          </w:p>
        </w:tc>
        <w:tc>
          <w:tcPr>
            <w:tcW w:w="1984" w:type="dxa"/>
            <w:vAlign w:val="center"/>
          </w:tcPr>
          <w:p w14:paraId="5AD728E5" w14:textId="77777777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AMPLA CONCORRÊNCIA</w:t>
            </w:r>
          </w:p>
        </w:tc>
        <w:tc>
          <w:tcPr>
            <w:tcW w:w="850" w:type="dxa"/>
            <w:vAlign w:val="center"/>
          </w:tcPr>
          <w:p w14:paraId="0B48B150" w14:textId="17C2DB5A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Pr="008A357F">
              <w:rPr>
                <w:rFonts w:cs="Arial"/>
                <w:sz w:val="16"/>
                <w:szCs w:val="16"/>
              </w:rPr>
              <w:t>7,67</w:t>
            </w:r>
          </w:p>
        </w:tc>
        <w:tc>
          <w:tcPr>
            <w:tcW w:w="1702" w:type="dxa"/>
            <w:vAlign w:val="center"/>
          </w:tcPr>
          <w:p w14:paraId="7EC6EE8D" w14:textId="77777777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HABILITADO</w:t>
            </w:r>
          </w:p>
        </w:tc>
      </w:tr>
      <w:tr w:rsidR="00BB3DA2" w:rsidRPr="008A357F" w14:paraId="4EBDBD36" w14:textId="77777777" w:rsidTr="00DC44F1">
        <w:trPr>
          <w:cantSplit/>
        </w:trPr>
        <w:tc>
          <w:tcPr>
            <w:tcW w:w="534" w:type="dxa"/>
            <w:vAlign w:val="center"/>
          </w:tcPr>
          <w:p w14:paraId="7E33C617" w14:textId="65376550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402" w:type="dxa"/>
            <w:vAlign w:val="center"/>
          </w:tcPr>
          <w:p w14:paraId="234356BF" w14:textId="6E6BA8CB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  <w:lang w:val="pt-PT"/>
              </w:rPr>
              <w:t>ERNESTO ARAÚJO DE FREITAS FILHO</w:t>
            </w:r>
          </w:p>
        </w:tc>
        <w:tc>
          <w:tcPr>
            <w:tcW w:w="3260" w:type="dxa"/>
            <w:vAlign w:val="center"/>
          </w:tcPr>
          <w:p w14:paraId="2BADC07A" w14:textId="33376DBB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  <w:lang w:val="pt-PT"/>
              </w:rPr>
            </w:pPr>
            <w:r w:rsidRPr="008A357F">
              <w:rPr>
                <w:rFonts w:cs="Arial"/>
                <w:sz w:val="16"/>
                <w:szCs w:val="16"/>
              </w:rPr>
              <w:t>QUADRILHA JUNINA PUXANDO FOGO</w:t>
            </w:r>
          </w:p>
        </w:tc>
        <w:tc>
          <w:tcPr>
            <w:tcW w:w="2835" w:type="dxa"/>
            <w:vAlign w:val="center"/>
          </w:tcPr>
          <w:p w14:paraId="43BDCBD5" w14:textId="70796DAE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QUADRILHA JUNINA INFANTIL</w:t>
            </w:r>
          </w:p>
        </w:tc>
        <w:tc>
          <w:tcPr>
            <w:tcW w:w="1984" w:type="dxa"/>
            <w:vAlign w:val="center"/>
          </w:tcPr>
          <w:p w14:paraId="6341771B" w14:textId="7D71A8BD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 w:rsidRPr="008A357F">
              <w:rPr>
                <w:rFonts w:cs="Arial"/>
                <w:sz w:val="16"/>
                <w:szCs w:val="16"/>
              </w:rPr>
              <w:t>AMPLA CONCORRÊNCIA</w:t>
            </w:r>
          </w:p>
        </w:tc>
        <w:tc>
          <w:tcPr>
            <w:tcW w:w="850" w:type="dxa"/>
            <w:vAlign w:val="center"/>
          </w:tcPr>
          <w:p w14:paraId="618320A5" w14:textId="4A0B509F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Pr="008A357F">
              <w:rPr>
                <w:rFonts w:cs="Arial"/>
                <w:sz w:val="16"/>
                <w:szCs w:val="16"/>
              </w:rPr>
              <w:t>6,00</w:t>
            </w:r>
          </w:p>
        </w:tc>
        <w:tc>
          <w:tcPr>
            <w:tcW w:w="1702" w:type="dxa"/>
            <w:vAlign w:val="center"/>
          </w:tcPr>
          <w:p w14:paraId="7E8851F9" w14:textId="77777777" w:rsidR="00BB3DA2" w:rsidRPr="008A357F" w:rsidRDefault="00BB3DA2" w:rsidP="00BB3DA2">
            <w:pPr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</w:rPr>
              <w:t>NÃO HABILITADO</w:t>
            </w:r>
          </w:p>
        </w:tc>
      </w:tr>
    </w:tbl>
    <w:p w14:paraId="3236CD68" w14:textId="03BC3C16" w:rsidR="009757A2" w:rsidRDefault="009757A2">
      <w:pPr>
        <w:jc w:val="center"/>
        <w:rPr>
          <w:rFonts w:cs="Arial"/>
          <w:sz w:val="16"/>
          <w:szCs w:val="16"/>
        </w:rPr>
      </w:pPr>
    </w:p>
    <w:p w14:paraId="6BFCDEA9" w14:textId="3A84029D" w:rsidR="0060515D" w:rsidRDefault="0060515D" w:rsidP="0060515D">
      <w:pPr>
        <w:spacing w:after="120"/>
        <w:jc w:val="right"/>
        <w:rPr>
          <w:rFonts w:ascii="Times New Roman" w:hAnsi="Times New Roman"/>
          <w:sz w:val="22"/>
        </w:rPr>
      </w:pPr>
      <w:r>
        <w:rPr>
          <w:sz w:val="22"/>
        </w:rPr>
        <w:t>Eusébio, 30 de junho de 2026</w:t>
      </w:r>
    </w:p>
    <w:p w14:paraId="3108889D" w14:textId="77777777" w:rsidR="006273B4" w:rsidRPr="006273B4" w:rsidRDefault="006273B4" w:rsidP="0060515D">
      <w:pPr>
        <w:jc w:val="right"/>
        <w:rPr>
          <w:rFonts w:ascii="Times New Roman" w:hAnsi="Times New Roman"/>
          <w:sz w:val="22"/>
        </w:rPr>
      </w:pPr>
    </w:p>
    <w:p w14:paraId="789CA644" w14:textId="462A2481" w:rsidR="005F06B6" w:rsidRDefault="005F06B6">
      <w:pPr>
        <w:jc w:val="center"/>
        <w:rPr>
          <w:rFonts w:cs="Arial"/>
          <w:sz w:val="16"/>
          <w:szCs w:val="16"/>
        </w:rPr>
      </w:pPr>
      <w:r w:rsidRPr="007C0256">
        <w:rPr>
          <w:rFonts w:ascii="Bookman Old Style" w:hAnsi="Bookman Old Style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7928BAB6" wp14:editId="508D6705">
            <wp:simplePos x="0" y="0"/>
            <wp:positionH relativeFrom="margin">
              <wp:posOffset>3432175</wp:posOffset>
            </wp:positionH>
            <wp:positionV relativeFrom="paragraph">
              <wp:posOffset>21590</wp:posOffset>
            </wp:positionV>
            <wp:extent cx="1662430" cy="426720"/>
            <wp:effectExtent l="0" t="0" r="1270" b="5080"/>
            <wp:wrapNone/>
            <wp:docPr id="2060" name="Imagem 2060" descr="C:\Users\LEO ABREU\Desktop\SECULT 2021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 ABREU\Desktop\SECULT 2021\assinatu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1BCAB" w14:textId="77777777" w:rsidR="005F06B6" w:rsidRDefault="005F06B6" w:rsidP="005F06B6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</w:p>
    <w:p w14:paraId="397AFA1D" w14:textId="73A5844F" w:rsidR="005F06B6" w:rsidRPr="005F06B6" w:rsidRDefault="005F06B6" w:rsidP="005F06B6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5F06B6">
        <w:rPr>
          <w:rFonts w:ascii="Times New Roman" w:hAnsi="Times New Roman"/>
          <w:sz w:val="24"/>
          <w:szCs w:val="24"/>
          <w:lang w:val="pt-PT"/>
        </w:rPr>
        <w:t xml:space="preserve">Tarcísio </w:t>
      </w:r>
      <w:proofErr w:type="spellStart"/>
      <w:r w:rsidRPr="005F06B6">
        <w:rPr>
          <w:rFonts w:ascii="Times New Roman" w:hAnsi="Times New Roman"/>
          <w:sz w:val="24"/>
          <w:szCs w:val="24"/>
          <w:lang w:val="pt-PT"/>
        </w:rPr>
        <w:t>Christianne</w:t>
      </w:r>
      <w:proofErr w:type="spellEnd"/>
      <w:r w:rsidRPr="005F06B6">
        <w:rPr>
          <w:rFonts w:ascii="Times New Roman" w:hAnsi="Times New Roman"/>
          <w:sz w:val="24"/>
          <w:szCs w:val="24"/>
          <w:lang w:val="pt-PT"/>
        </w:rPr>
        <w:t xml:space="preserve"> Gomes da Silva</w:t>
      </w:r>
    </w:p>
    <w:p w14:paraId="3DD9EE59" w14:textId="77777777" w:rsidR="005F06B6" w:rsidRPr="005F06B6" w:rsidRDefault="005F06B6" w:rsidP="005F06B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5F06B6">
        <w:rPr>
          <w:rFonts w:ascii="Times New Roman" w:hAnsi="Times New Roman"/>
          <w:b/>
          <w:bCs/>
          <w:sz w:val="24"/>
          <w:szCs w:val="24"/>
          <w:lang w:val="pt-PT"/>
        </w:rPr>
        <w:t>Secretário Municipal de Cultura e Turismo do Município de Eusébio-</w:t>
      </w:r>
      <w:proofErr w:type="spellStart"/>
      <w:r w:rsidRPr="005F06B6">
        <w:rPr>
          <w:rFonts w:ascii="Times New Roman" w:hAnsi="Times New Roman"/>
          <w:b/>
          <w:bCs/>
          <w:sz w:val="24"/>
          <w:szCs w:val="24"/>
          <w:lang w:val="pt-PT"/>
        </w:rPr>
        <w:t>Ce</w:t>
      </w:r>
      <w:proofErr w:type="spellEnd"/>
    </w:p>
    <w:p w14:paraId="153773D4" w14:textId="7579366F" w:rsidR="005F06B6" w:rsidRPr="005F06B6" w:rsidRDefault="005F06B6">
      <w:pPr>
        <w:jc w:val="center"/>
        <w:rPr>
          <w:rFonts w:cs="Arial"/>
          <w:sz w:val="16"/>
          <w:szCs w:val="16"/>
          <w:lang w:val="pt-PT"/>
        </w:rPr>
      </w:pPr>
    </w:p>
    <w:sectPr w:rsidR="005F06B6" w:rsidRPr="005F06B6" w:rsidSect="006273B4">
      <w:headerReference w:type="default" r:id="rId9"/>
      <w:pgSz w:w="16834" w:h="11909" w:orient="landscape"/>
      <w:pgMar w:top="2244" w:right="1446" w:bottom="576" w:left="17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0DEEDF1" w14:textId="77777777" w:rsidR="00700A9D" w:rsidRDefault="00700A9D" w:rsidP="00C90BEC">
      <w:pPr>
        <w:spacing w:after="0" w:line="240" w:lineRule="auto"/>
      </w:pPr>
      <w:r>
        <w:separator/>
      </w:r>
    </w:p>
  </w:endnote>
  <w:endnote w:type="continuationSeparator" w:id="0">
    <w:p w14:paraId="4EF10153" w14:textId="77777777" w:rsidR="00700A9D" w:rsidRDefault="00700A9D" w:rsidP="00C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9FDD1EA" w14:textId="77777777" w:rsidR="00700A9D" w:rsidRDefault="00700A9D" w:rsidP="00C90BEC">
      <w:pPr>
        <w:spacing w:after="0" w:line="240" w:lineRule="auto"/>
      </w:pPr>
      <w:r>
        <w:separator/>
      </w:r>
    </w:p>
  </w:footnote>
  <w:footnote w:type="continuationSeparator" w:id="0">
    <w:p w14:paraId="15BBD0EB" w14:textId="77777777" w:rsidR="00700A9D" w:rsidRDefault="00700A9D" w:rsidP="00C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10FC7C6" w14:textId="7D93F85A" w:rsidR="00C90BEC" w:rsidRDefault="00C90BEC">
    <w:pPr>
      <w:pStyle w:val="Cabealho"/>
    </w:pPr>
    <w:r>
      <w:rPr>
        <w:noProof/>
        <w:sz w:val="20"/>
      </w:rPr>
      <w:drawing>
        <wp:anchor distT="0" distB="0" distL="0" distR="0" simplePos="0" relativeHeight="251659776" behindDoc="1" locked="0" layoutInCell="1" allowOverlap="1" wp14:anchorId="30AB8D8E" wp14:editId="17BE3766">
          <wp:simplePos x="0" y="0"/>
          <wp:positionH relativeFrom="page">
            <wp:posOffset>2018270</wp:posOffset>
          </wp:positionH>
          <wp:positionV relativeFrom="page">
            <wp:posOffset>172995</wp:posOffset>
          </wp:positionV>
          <wp:extent cx="6814578" cy="1021491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1774" cy="102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6237744">
    <w:abstractNumId w:val="8"/>
  </w:num>
  <w:num w:numId="2" w16cid:durableId="1264528740">
    <w:abstractNumId w:val="6"/>
  </w:num>
  <w:num w:numId="3" w16cid:durableId="1424259677">
    <w:abstractNumId w:val="5"/>
  </w:num>
  <w:num w:numId="4" w16cid:durableId="1611038519">
    <w:abstractNumId w:val="4"/>
  </w:num>
  <w:num w:numId="5" w16cid:durableId="1549339336">
    <w:abstractNumId w:val="7"/>
  </w:num>
  <w:num w:numId="6" w16cid:durableId="137764866">
    <w:abstractNumId w:val="3"/>
  </w:num>
  <w:num w:numId="7" w16cid:durableId="312756829">
    <w:abstractNumId w:val="2"/>
  </w:num>
  <w:num w:numId="8" w16cid:durableId="615218897">
    <w:abstractNumId w:val="1"/>
  </w:num>
  <w:num w:numId="9" w16cid:durableId="17650545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00A"/>
    <w:rsid w:val="00113D4A"/>
    <w:rsid w:val="00130093"/>
    <w:rsid w:val="0015074B"/>
    <w:rsid w:val="00192A65"/>
    <w:rsid w:val="001A4177"/>
    <w:rsid w:val="002221F0"/>
    <w:rsid w:val="00281CC7"/>
    <w:rsid w:val="0029639D"/>
    <w:rsid w:val="00326F90"/>
    <w:rsid w:val="003B0491"/>
    <w:rsid w:val="00516B70"/>
    <w:rsid w:val="00574364"/>
    <w:rsid w:val="005C08D9"/>
    <w:rsid w:val="005F06B6"/>
    <w:rsid w:val="0060515D"/>
    <w:rsid w:val="006273B4"/>
    <w:rsid w:val="006C503F"/>
    <w:rsid w:val="00700A9D"/>
    <w:rsid w:val="008A357F"/>
    <w:rsid w:val="008D1971"/>
    <w:rsid w:val="009757A2"/>
    <w:rsid w:val="00991EF1"/>
    <w:rsid w:val="00AA1D8D"/>
    <w:rsid w:val="00B47730"/>
    <w:rsid w:val="00BB3DA2"/>
    <w:rsid w:val="00C02757"/>
    <w:rsid w:val="00C25FA0"/>
    <w:rsid w:val="00C90BEC"/>
    <w:rsid w:val="00CB0664"/>
    <w:rsid w:val="00CF624B"/>
    <w:rsid w:val="00DA622B"/>
    <w:rsid w:val="00DC44F1"/>
    <w:rsid w:val="00EA6204"/>
    <w:rsid w:val="00FC693F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2A3A3"/>
  <w14:defaultImageDpi w14:val="300"/>
  <w15:docId w15:val="{B3C6F3D8-0F4A-F24E-8DBF-D9D71D2E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Normal"/>
    <w:rsid w:val="0062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6273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2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690</Words>
  <Characters>4115</Characters>
  <Application>Microsoft Office Word</Application>
  <DocSecurity>0</DocSecurity>
  <Lines>256</Lines>
  <Paragraphs>200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Abreu</cp:lastModifiedBy>
  <cp:revision>2</cp:revision>
  <cp:lastPrinted>2026-06-17T20:56:00Z</cp:lastPrinted>
  <dcterms:created xsi:type="dcterms:W3CDTF">2026-06-30T17:29:00Z</dcterms:created>
  <dcterms:modified xsi:type="dcterms:W3CDTF">2026-06-30T17:29:00Z</dcterms:modified>
  <cp:category/>
</cp:coreProperties>
</file>