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AAC2" w14:textId="77777777" w:rsidR="00A75199" w:rsidRDefault="00A75199" w:rsidP="00022AB1">
      <w:pPr>
        <w:spacing w:after="40"/>
        <w:rPr>
          <w:b/>
          <w:sz w:val="22"/>
          <w:lang w:val="pt-PT"/>
        </w:rPr>
      </w:pPr>
    </w:p>
    <w:p w14:paraId="0E3F885E" w14:textId="1DF9692D" w:rsidR="00B62D35" w:rsidRPr="00A75199" w:rsidRDefault="00000000" w:rsidP="00A770A3">
      <w:pPr>
        <w:spacing w:after="40"/>
        <w:jc w:val="center"/>
        <w:rPr>
          <w:lang w:val="pt-PT"/>
        </w:rPr>
      </w:pPr>
      <w:r w:rsidRPr="00A75199">
        <w:rPr>
          <w:b/>
          <w:sz w:val="22"/>
          <w:lang w:val="pt-PT"/>
        </w:rPr>
        <w:t>EDITAL PADRONIZADO</w:t>
      </w:r>
    </w:p>
    <w:p w14:paraId="365F3273" w14:textId="77777777" w:rsidR="00B62D35" w:rsidRPr="00A75199" w:rsidRDefault="00000000" w:rsidP="00A770A3">
      <w:pPr>
        <w:spacing w:after="40"/>
        <w:jc w:val="center"/>
        <w:rPr>
          <w:lang w:val="pt-PT"/>
        </w:rPr>
      </w:pPr>
      <w:r w:rsidRPr="00A75199">
        <w:rPr>
          <w:b/>
          <w:sz w:val="21"/>
          <w:lang w:val="pt-PT"/>
        </w:rPr>
        <w:t>CHAMAMENTO PÚBLICO N 002/2026</w:t>
      </w:r>
    </w:p>
    <w:p w14:paraId="7D1F375F" w14:textId="77777777" w:rsidR="00B62D35" w:rsidRPr="00A75199" w:rsidRDefault="00000000" w:rsidP="00A770A3">
      <w:pPr>
        <w:spacing w:after="40"/>
        <w:jc w:val="center"/>
        <w:rPr>
          <w:lang w:val="pt-PT"/>
        </w:rPr>
      </w:pPr>
      <w:r w:rsidRPr="00A75199">
        <w:rPr>
          <w:b/>
          <w:sz w:val="21"/>
          <w:lang w:val="pt-PT"/>
        </w:rPr>
        <w:t>REDE MUNICIPAL DE PONTOS E PONTÕES DE CULTURA DE EUSÉBIO</w:t>
      </w:r>
    </w:p>
    <w:p w14:paraId="319C304C" w14:textId="77777777" w:rsidR="00B62D35" w:rsidRPr="00A75199" w:rsidRDefault="00B62D35" w:rsidP="00A770A3">
      <w:pPr>
        <w:spacing w:after="60"/>
        <w:jc w:val="center"/>
        <w:rPr>
          <w:lang w:val="pt-PT"/>
        </w:rPr>
      </w:pPr>
    </w:p>
    <w:p w14:paraId="4FF5A5F4" w14:textId="77777777" w:rsidR="00B62D35" w:rsidRPr="00A75199" w:rsidRDefault="00000000" w:rsidP="00A770A3">
      <w:pPr>
        <w:spacing w:after="0"/>
        <w:jc w:val="center"/>
        <w:rPr>
          <w:lang w:val="pt-PT"/>
        </w:rPr>
      </w:pPr>
      <w:r w:rsidRPr="00A75199">
        <w:rPr>
          <w:b/>
          <w:sz w:val="21"/>
          <w:lang w:val="pt-PT"/>
        </w:rPr>
        <w:t>CULTURA VIVA DO TAMANHO DO BRASIL!</w:t>
      </w:r>
    </w:p>
    <w:p w14:paraId="1DEC7362" w14:textId="77777777" w:rsidR="00B62D35" w:rsidRPr="00A75199" w:rsidRDefault="00000000" w:rsidP="00A770A3">
      <w:pPr>
        <w:jc w:val="center"/>
        <w:rPr>
          <w:lang w:val="pt-PT"/>
        </w:rPr>
      </w:pPr>
      <w:r w:rsidRPr="00A75199">
        <w:rPr>
          <w:b/>
          <w:sz w:val="21"/>
          <w:lang w:val="pt-PT"/>
        </w:rPr>
        <w:t>PREMIAÇÃO DE PONTOS E PONTÕES DE CULTURA</w:t>
      </w:r>
    </w:p>
    <w:p w14:paraId="1313461B" w14:textId="77777777" w:rsidR="00B62D35" w:rsidRDefault="00000000" w:rsidP="00A770A3">
      <w:pPr>
        <w:spacing w:after="240"/>
        <w:jc w:val="center"/>
      </w:pPr>
      <w:r>
        <w:rPr>
          <w:b/>
          <w:sz w:val="21"/>
        </w:rPr>
        <w:t>ANEXO 03 - FORMULÁRIO DE INSCRIÇÃO - RETIFICADO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72"/>
      </w:tblGrid>
      <w:tr w:rsidR="00B62D35" w:rsidRPr="00A75199" w14:paraId="59BC0DAF" w14:textId="77777777">
        <w:trPr>
          <w:jc w:val="center"/>
        </w:trPr>
        <w:tc>
          <w:tcPr>
            <w:tcW w:w="10092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shd w:val="clear" w:color="auto" w:fill="FCE4D6"/>
            <w:vAlign w:val="center"/>
          </w:tcPr>
          <w:p w14:paraId="65752291" w14:textId="77777777" w:rsidR="00B62D35" w:rsidRPr="00A75199" w:rsidRDefault="00000000" w:rsidP="00022AB1">
            <w:pPr>
              <w:rPr>
                <w:lang w:val="pt-PT"/>
              </w:rPr>
            </w:pPr>
            <w:r w:rsidRPr="00A75199">
              <w:rPr>
                <w:b/>
                <w:sz w:val="19"/>
                <w:lang w:val="pt-PT"/>
              </w:rPr>
              <w:t>1.    CATEGORIA E CONCORRÊNCIA EM COTA (CONFORME ANEXO 01)</w:t>
            </w:r>
          </w:p>
        </w:tc>
      </w:tr>
    </w:tbl>
    <w:p w14:paraId="1E65D9D4" w14:textId="77777777" w:rsidR="00B62D35" w:rsidRPr="00A75199" w:rsidRDefault="00B62D35" w:rsidP="00022AB1">
      <w:pPr>
        <w:spacing w:after="20"/>
        <w:rPr>
          <w:lang w:val="pt-PT"/>
        </w:rPr>
      </w:pPr>
    </w:p>
    <w:p w14:paraId="44625908" w14:textId="77777777" w:rsidR="00B62D35" w:rsidRPr="00A75199" w:rsidRDefault="00000000" w:rsidP="00022AB1">
      <w:pPr>
        <w:spacing w:after="60"/>
        <w:rPr>
          <w:lang w:val="pt-PT"/>
        </w:rPr>
      </w:pPr>
      <w:r w:rsidRPr="00A75199">
        <w:rPr>
          <w:b/>
          <w:sz w:val="19"/>
          <w:lang w:val="pt-PT"/>
        </w:rPr>
        <w:t>Marque a categoria para inscrição da entidade ou coletivo cultural (observar quais as categorias previstas e exigências para comprovação no Anexo 02 e no Edital):</w:t>
      </w:r>
    </w:p>
    <w:p w14:paraId="0BFE5888" w14:textId="77777777" w:rsidR="00B62D35" w:rsidRPr="00A75199" w:rsidRDefault="00000000" w:rsidP="00022AB1">
      <w:pPr>
        <w:spacing w:after="0"/>
        <w:rPr>
          <w:lang w:val="pt-PT"/>
        </w:rPr>
      </w:pPr>
      <w:proofErr w:type="gramStart"/>
      <w:r w:rsidRPr="00A75199">
        <w:rPr>
          <w:sz w:val="19"/>
          <w:lang w:val="pt-PT"/>
        </w:rPr>
        <w:t>( )</w:t>
      </w:r>
      <w:proofErr w:type="gramEnd"/>
      <w:r w:rsidRPr="00A75199">
        <w:rPr>
          <w:sz w:val="19"/>
          <w:lang w:val="pt-PT"/>
        </w:rPr>
        <w:t xml:space="preserve"> prêmio para entidades com constituição jurídica</w:t>
      </w:r>
    </w:p>
    <w:p w14:paraId="37971DF7" w14:textId="77777777" w:rsidR="00B62D35" w:rsidRPr="00A75199" w:rsidRDefault="00000000" w:rsidP="00022AB1">
      <w:pPr>
        <w:spacing w:after="0"/>
        <w:rPr>
          <w:lang w:val="pt-PT"/>
        </w:rPr>
      </w:pPr>
      <w:proofErr w:type="gramStart"/>
      <w:r w:rsidRPr="00A75199">
        <w:rPr>
          <w:sz w:val="19"/>
          <w:lang w:val="pt-PT"/>
        </w:rPr>
        <w:t>( )</w:t>
      </w:r>
      <w:proofErr w:type="gramEnd"/>
      <w:r w:rsidRPr="00A75199">
        <w:rPr>
          <w:sz w:val="19"/>
          <w:lang w:val="pt-PT"/>
        </w:rPr>
        <w:t xml:space="preserve"> prêmio para coletivos informais sem constituição jurídica</w:t>
      </w:r>
    </w:p>
    <w:p w14:paraId="3B656E4A" w14:textId="77777777" w:rsidR="00B62D35" w:rsidRPr="00A75199" w:rsidRDefault="00000000" w:rsidP="00022AB1">
      <w:pPr>
        <w:spacing w:after="0"/>
        <w:rPr>
          <w:lang w:val="pt-PT"/>
        </w:rPr>
      </w:pPr>
      <w:proofErr w:type="gramStart"/>
      <w:r w:rsidRPr="00A75199">
        <w:rPr>
          <w:sz w:val="19"/>
          <w:lang w:val="pt-PT"/>
        </w:rPr>
        <w:t>( )</w:t>
      </w:r>
      <w:proofErr w:type="gramEnd"/>
      <w:r w:rsidRPr="00A75199">
        <w:rPr>
          <w:sz w:val="19"/>
          <w:lang w:val="pt-PT"/>
        </w:rPr>
        <w:t xml:space="preserve"> Ampla concorrência</w:t>
      </w:r>
    </w:p>
    <w:p w14:paraId="5EEFB435" w14:textId="77777777" w:rsidR="00A770A3" w:rsidRDefault="00A770A3" w:rsidP="00022AB1">
      <w:pPr>
        <w:spacing w:after="60"/>
        <w:rPr>
          <w:b/>
          <w:sz w:val="19"/>
          <w:lang w:val="pt-PT"/>
        </w:rPr>
      </w:pPr>
    </w:p>
    <w:p w14:paraId="3D44D364" w14:textId="30B65BE2" w:rsidR="00B62D35" w:rsidRPr="00A75199" w:rsidRDefault="00000000" w:rsidP="00022AB1">
      <w:pPr>
        <w:spacing w:after="60"/>
        <w:rPr>
          <w:lang w:val="pt-PT"/>
        </w:rPr>
      </w:pPr>
      <w:r w:rsidRPr="00A75199">
        <w:rPr>
          <w:b/>
          <w:sz w:val="19"/>
          <w:lang w:val="pt-PT"/>
        </w:rPr>
        <w:t>Marque a cota a qual a entidade ou coletivo cultural entende se enquadrar (observar quais as cotas previstas e exigências para comprovação no Anexo 1 e no Edital):</w:t>
      </w:r>
    </w:p>
    <w:p w14:paraId="146E7A3F" w14:textId="77777777" w:rsidR="00B62D35" w:rsidRPr="00A75199" w:rsidRDefault="00000000" w:rsidP="00022AB1">
      <w:pPr>
        <w:spacing w:after="0"/>
        <w:rPr>
          <w:lang w:val="pt-PT"/>
        </w:rPr>
      </w:pPr>
      <w:proofErr w:type="gramStart"/>
      <w:r w:rsidRPr="00A75199">
        <w:rPr>
          <w:sz w:val="19"/>
          <w:lang w:val="pt-PT"/>
        </w:rPr>
        <w:t>( )</w:t>
      </w:r>
      <w:proofErr w:type="gramEnd"/>
      <w:r w:rsidRPr="00A75199">
        <w:rPr>
          <w:sz w:val="19"/>
          <w:lang w:val="pt-PT"/>
        </w:rPr>
        <w:t xml:space="preserve"> Pessoa negra (entidade ou coletivo com maioria de dirigentes ou pessoas em posição de liderança negras)</w:t>
      </w:r>
    </w:p>
    <w:p w14:paraId="6D549156" w14:textId="77777777" w:rsidR="00B62D35" w:rsidRPr="00A75199" w:rsidRDefault="00000000" w:rsidP="00022AB1">
      <w:pPr>
        <w:spacing w:after="0"/>
        <w:rPr>
          <w:lang w:val="pt-PT"/>
        </w:rPr>
      </w:pPr>
      <w:proofErr w:type="gramStart"/>
      <w:r w:rsidRPr="00A75199">
        <w:rPr>
          <w:sz w:val="19"/>
          <w:lang w:val="pt-PT"/>
        </w:rPr>
        <w:t>( )</w:t>
      </w:r>
      <w:proofErr w:type="gramEnd"/>
      <w:r w:rsidRPr="00A75199">
        <w:rPr>
          <w:sz w:val="19"/>
          <w:lang w:val="pt-PT"/>
        </w:rPr>
        <w:t xml:space="preserve"> Pessoa indígena (entidade ou coletivo com maioria de dirigentes ou pessoas em posição de liderança indígenas)</w:t>
      </w:r>
    </w:p>
    <w:p w14:paraId="605870E6" w14:textId="77777777" w:rsidR="00B62D35" w:rsidRPr="00A75199" w:rsidRDefault="00000000" w:rsidP="00022AB1">
      <w:pPr>
        <w:spacing w:after="0"/>
        <w:rPr>
          <w:lang w:val="pt-PT"/>
        </w:rPr>
      </w:pPr>
      <w:proofErr w:type="gramStart"/>
      <w:r w:rsidRPr="00A75199">
        <w:rPr>
          <w:sz w:val="19"/>
          <w:lang w:val="pt-PT"/>
        </w:rPr>
        <w:t>( )</w:t>
      </w:r>
      <w:proofErr w:type="gramEnd"/>
      <w:r w:rsidRPr="00A75199">
        <w:rPr>
          <w:sz w:val="19"/>
          <w:lang w:val="pt-PT"/>
        </w:rPr>
        <w:t xml:space="preserve"> Pessoa com deficiência (entidade ou coletivo com maioria de dirigentes ou pessoas em posição de liderança com deficiência)</w:t>
      </w:r>
    </w:p>
    <w:p w14:paraId="3BF00D88" w14:textId="77777777" w:rsidR="00B62D35" w:rsidRPr="00A75199" w:rsidRDefault="00000000" w:rsidP="00022AB1">
      <w:pPr>
        <w:spacing w:after="0"/>
        <w:rPr>
          <w:lang w:val="pt-PT"/>
        </w:rPr>
      </w:pPr>
      <w:proofErr w:type="gramStart"/>
      <w:r w:rsidRPr="00A75199">
        <w:rPr>
          <w:sz w:val="19"/>
          <w:lang w:val="pt-PT"/>
        </w:rPr>
        <w:t>( )</w:t>
      </w:r>
      <w:proofErr w:type="gramEnd"/>
      <w:r w:rsidRPr="00A75199">
        <w:rPr>
          <w:sz w:val="19"/>
          <w:lang w:val="pt-PT"/>
        </w:rPr>
        <w:t xml:space="preserve"> XXXXXXXXXXXXXXXXXXXX (se houver)</w:t>
      </w:r>
    </w:p>
    <w:p w14:paraId="5954974B" w14:textId="77777777" w:rsidR="00A770A3" w:rsidRDefault="00A770A3" w:rsidP="00022AB1">
      <w:pPr>
        <w:spacing w:after="60"/>
        <w:rPr>
          <w:b/>
          <w:sz w:val="19"/>
          <w:lang w:val="pt-PT"/>
        </w:rPr>
      </w:pPr>
    </w:p>
    <w:p w14:paraId="0343FC6B" w14:textId="4811436D" w:rsidR="00B62D35" w:rsidRPr="00A75199" w:rsidRDefault="00000000" w:rsidP="00022AB1">
      <w:pPr>
        <w:spacing w:after="60"/>
        <w:rPr>
          <w:lang w:val="pt-PT"/>
        </w:rPr>
      </w:pPr>
      <w:r w:rsidRPr="00A75199">
        <w:rPr>
          <w:b/>
          <w:sz w:val="19"/>
          <w:lang w:val="pt-PT"/>
        </w:rPr>
        <w:t xml:space="preserve">A entidade ou coletivo tem trajetória comprovadamente ligada às culturas tradicionais e populares, considerando pertinente concorrer pela reserva de vagas, conforme item 7.8 do </w:t>
      </w:r>
      <w:proofErr w:type="gramStart"/>
      <w:r w:rsidRPr="00A75199">
        <w:rPr>
          <w:b/>
          <w:sz w:val="19"/>
          <w:lang w:val="pt-PT"/>
        </w:rPr>
        <w:t>edital?*</w:t>
      </w:r>
      <w:proofErr w:type="gramEnd"/>
    </w:p>
    <w:p w14:paraId="62373876" w14:textId="77777777" w:rsidR="00B62D35" w:rsidRPr="00A75199" w:rsidRDefault="00000000" w:rsidP="00022AB1">
      <w:pPr>
        <w:spacing w:after="0"/>
        <w:rPr>
          <w:lang w:val="pt-PT"/>
        </w:rPr>
      </w:pPr>
      <w:proofErr w:type="gramStart"/>
      <w:r w:rsidRPr="00A75199">
        <w:rPr>
          <w:sz w:val="19"/>
          <w:lang w:val="pt-PT"/>
        </w:rPr>
        <w:t>( )</w:t>
      </w:r>
      <w:proofErr w:type="gramEnd"/>
      <w:r w:rsidRPr="00A75199">
        <w:rPr>
          <w:sz w:val="19"/>
          <w:lang w:val="pt-PT"/>
        </w:rPr>
        <w:t xml:space="preserve"> Sim</w:t>
      </w:r>
    </w:p>
    <w:p w14:paraId="7B7DEB6C" w14:textId="77777777" w:rsidR="00B62D35" w:rsidRPr="00A75199" w:rsidRDefault="00000000" w:rsidP="00022AB1">
      <w:pPr>
        <w:spacing w:after="0"/>
        <w:rPr>
          <w:lang w:val="pt-PT"/>
        </w:rPr>
      </w:pPr>
      <w:proofErr w:type="gramStart"/>
      <w:r w:rsidRPr="00A75199">
        <w:rPr>
          <w:sz w:val="19"/>
          <w:lang w:val="pt-PT"/>
        </w:rPr>
        <w:t>( )</w:t>
      </w:r>
      <w:proofErr w:type="gramEnd"/>
      <w:r w:rsidRPr="00A75199">
        <w:rPr>
          <w:sz w:val="19"/>
          <w:lang w:val="pt-PT"/>
        </w:rPr>
        <w:t xml:space="preserve"> Não</w:t>
      </w:r>
    </w:p>
    <w:p w14:paraId="28BD75F0" w14:textId="77777777" w:rsidR="00B62D35" w:rsidRPr="00A75199" w:rsidRDefault="00000000" w:rsidP="00022AB1">
      <w:pPr>
        <w:spacing w:after="160"/>
        <w:rPr>
          <w:lang w:val="pt-PT"/>
        </w:rPr>
      </w:pPr>
      <w:r w:rsidRPr="00A75199">
        <w:rPr>
          <w:sz w:val="18"/>
          <w:lang w:val="pt-PT"/>
        </w:rPr>
        <w:t>*A Comissão de Seleção analisará as comprovações enviadas pela entidade na inscrição para avaliar se conta com trajetória comprovadamente ligada às culturas tradicionais e populares.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72"/>
      </w:tblGrid>
      <w:tr w:rsidR="00B62D35" w:rsidRPr="00A75199" w14:paraId="5E70D090" w14:textId="77777777">
        <w:trPr>
          <w:jc w:val="center"/>
        </w:trPr>
        <w:tc>
          <w:tcPr>
            <w:tcW w:w="10092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shd w:val="clear" w:color="auto" w:fill="FCE4D6"/>
            <w:vAlign w:val="center"/>
          </w:tcPr>
          <w:p w14:paraId="07623AA7" w14:textId="77777777" w:rsidR="00B62D35" w:rsidRPr="00A75199" w:rsidRDefault="00000000" w:rsidP="00022AB1">
            <w:pPr>
              <w:rPr>
                <w:lang w:val="pt-PT"/>
              </w:rPr>
            </w:pPr>
            <w:r w:rsidRPr="00A75199">
              <w:rPr>
                <w:b/>
                <w:sz w:val="19"/>
                <w:lang w:val="pt-PT"/>
              </w:rPr>
              <w:t>2.    INFORMAÇÕES BÁSICAS DA ENTIDADE OU COLETIVO CULTURAL</w:t>
            </w:r>
          </w:p>
        </w:tc>
      </w:tr>
    </w:tbl>
    <w:p w14:paraId="28FE117C" w14:textId="77777777" w:rsidR="00B62D35" w:rsidRPr="00A75199" w:rsidRDefault="00B62D35" w:rsidP="00022AB1">
      <w:pPr>
        <w:spacing w:after="20"/>
        <w:rPr>
          <w:lang w:val="pt-P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59"/>
        <w:gridCol w:w="3358"/>
        <w:gridCol w:w="3359"/>
      </w:tblGrid>
      <w:tr w:rsidR="00B62D35" w:rsidRPr="00A75199" w14:paraId="0EF39C4A" w14:textId="77777777">
        <w:trPr>
          <w:jc w:val="center"/>
        </w:trPr>
        <w:tc>
          <w:tcPr>
            <w:tcW w:w="10092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35F18E7A" w14:textId="77777777" w:rsidR="00B62D35" w:rsidRPr="00A75199" w:rsidRDefault="00000000" w:rsidP="00022AB1">
            <w:pPr>
              <w:rPr>
                <w:lang w:val="pt-PT"/>
              </w:rPr>
            </w:pPr>
            <w:r w:rsidRPr="00A75199">
              <w:rPr>
                <w:sz w:val="18"/>
                <w:lang w:val="pt-PT"/>
              </w:rPr>
              <w:t>2.1. Nome da entidade ou coletivo cultural:</w:t>
            </w:r>
            <w:r w:rsidRPr="00A75199">
              <w:rPr>
                <w:lang w:val="pt-PT"/>
              </w:rPr>
              <w:br/>
            </w:r>
          </w:p>
        </w:tc>
      </w:tr>
      <w:tr w:rsidR="00B62D35" w14:paraId="776B8ABC" w14:textId="77777777">
        <w:trPr>
          <w:jc w:val="center"/>
        </w:trPr>
        <w:tc>
          <w:tcPr>
            <w:tcW w:w="10092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32BF7EAD" w14:textId="77777777" w:rsidR="00B62D35" w:rsidRDefault="00000000" w:rsidP="00022AB1">
            <w:r>
              <w:rPr>
                <w:sz w:val="18"/>
              </w:rPr>
              <w:t>2.2. CNPJ (se entidade):</w:t>
            </w:r>
            <w:r>
              <w:br/>
            </w:r>
          </w:p>
        </w:tc>
      </w:tr>
      <w:tr w:rsidR="00B62D35" w14:paraId="344D31E8" w14:textId="77777777">
        <w:trPr>
          <w:jc w:val="center"/>
        </w:trPr>
        <w:tc>
          <w:tcPr>
            <w:tcW w:w="10092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73B650F8" w14:textId="77777777" w:rsidR="00B62D35" w:rsidRDefault="00000000" w:rsidP="00022AB1">
            <w:r>
              <w:rPr>
                <w:sz w:val="18"/>
              </w:rPr>
              <w:t>2.3. Endereço:</w:t>
            </w:r>
            <w:r>
              <w:br/>
            </w:r>
          </w:p>
        </w:tc>
      </w:tr>
      <w:tr w:rsidR="00B62D35" w14:paraId="4AC21244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108055D8" w14:textId="77777777" w:rsidR="00B62D35" w:rsidRDefault="00000000" w:rsidP="00022AB1">
            <w:r>
              <w:rPr>
                <w:sz w:val="18"/>
              </w:rPr>
              <w:t>2.3.1. Cidade:</w:t>
            </w:r>
            <w:r>
              <w:br/>
            </w:r>
          </w:p>
        </w:tc>
        <w:tc>
          <w:tcPr>
            <w:tcW w:w="6728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2669FAAA" w14:textId="77777777" w:rsidR="00B62D35" w:rsidRDefault="00000000" w:rsidP="00022AB1">
            <w:r>
              <w:rPr>
                <w:sz w:val="18"/>
              </w:rPr>
              <w:lastRenderedPageBreak/>
              <w:t>2.3.2. UF:</w:t>
            </w:r>
            <w:r>
              <w:br/>
            </w:r>
          </w:p>
        </w:tc>
      </w:tr>
      <w:tr w:rsidR="00B62D35" w14:paraId="6F7C8268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124391A0" w14:textId="77777777" w:rsidR="00B62D35" w:rsidRDefault="00000000" w:rsidP="00022AB1">
            <w:r>
              <w:rPr>
                <w:sz w:val="18"/>
              </w:rPr>
              <w:lastRenderedPageBreak/>
              <w:t>2.3.3 Bairro:</w:t>
            </w:r>
            <w:r>
              <w:br/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5364F36" w14:textId="77777777" w:rsidR="00B62D35" w:rsidRDefault="00000000" w:rsidP="00022AB1">
            <w:r>
              <w:rPr>
                <w:sz w:val="18"/>
              </w:rPr>
              <w:t>2.3.4 Número:</w:t>
            </w:r>
            <w:r>
              <w:br/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F89AB46" w14:textId="77777777" w:rsidR="00B62D35" w:rsidRDefault="00000000" w:rsidP="00022AB1">
            <w:r>
              <w:rPr>
                <w:sz w:val="18"/>
              </w:rPr>
              <w:t>2.3.5 Complemento:</w:t>
            </w:r>
            <w:r>
              <w:br/>
            </w:r>
          </w:p>
        </w:tc>
      </w:tr>
      <w:tr w:rsidR="00B62D35" w14:paraId="20E85C57" w14:textId="77777777">
        <w:trPr>
          <w:jc w:val="center"/>
        </w:trPr>
        <w:tc>
          <w:tcPr>
            <w:tcW w:w="10092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16A3B1CA" w14:textId="77777777" w:rsidR="00B62D35" w:rsidRDefault="00000000" w:rsidP="00022AB1">
            <w:r>
              <w:rPr>
                <w:sz w:val="18"/>
              </w:rPr>
              <w:t>2.3.6 CEP:</w:t>
            </w:r>
            <w:r>
              <w:br/>
            </w:r>
          </w:p>
        </w:tc>
      </w:tr>
      <w:tr w:rsidR="00B62D35" w14:paraId="4D6EE9CF" w14:textId="77777777">
        <w:trPr>
          <w:jc w:val="center"/>
        </w:trPr>
        <w:tc>
          <w:tcPr>
            <w:tcW w:w="10092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0D2B33CD" w14:textId="77777777" w:rsidR="00B62D35" w:rsidRDefault="00000000" w:rsidP="00022AB1">
            <w:r>
              <w:rPr>
                <w:sz w:val="18"/>
              </w:rPr>
              <w:t>2.4. DDD / Telefone:</w:t>
            </w:r>
            <w:r>
              <w:br/>
            </w:r>
          </w:p>
        </w:tc>
      </w:tr>
      <w:tr w:rsidR="00B62D35" w:rsidRPr="00A75199" w14:paraId="000D3E03" w14:textId="77777777">
        <w:trPr>
          <w:jc w:val="center"/>
        </w:trPr>
        <w:tc>
          <w:tcPr>
            <w:tcW w:w="10092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330C75BA" w14:textId="77777777" w:rsidR="00B62D35" w:rsidRPr="00A75199" w:rsidRDefault="00000000" w:rsidP="00022AB1">
            <w:pPr>
              <w:rPr>
                <w:lang w:val="pt-PT"/>
              </w:rPr>
            </w:pPr>
            <w:r w:rsidRPr="00A75199">
              <w:rPr>
                <w:sz w:val="18"/>
                <w:lang w:val="pt-PT"/>
              </w:rPr>
              <w:t>2.5. E-mail da entidade ou coletivo cultural:</w:t>
            </w:r>
            <w:r w:rsidRPr="00A75199">
              <w:rPr>
                <w:lang w:val="pt-PT"/>
              </w:rPr>
              <w:br/>
            </w:r>
          </w:p>
        </w:tc>
      </w:tr>
      <w:tr w:rsidR="00B62D35" w:rsidRPr="00A75199" w14:paraId="72E1C911" w14:textId="77777777">
        <w:trPr>
          <w:jc w:val="center"/>
        </w:trPr>
        <w:tc>
          <w:tcPr>
            <w:tcW w:w="10092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1710999D" w14:textId="77777777" w:rsidR="00B62D35" w:rsidRPr="00A75199" w:rsidRDefault="00000000" w:rsidP="00022AB1">
            <w:pPr>
              <w:rPr>
                <w:lang w:val="pt-PT"/>
              </w:rPr>
            </w:pPr>
            <w:r w:rsidRPr="00A75199">
              <w:rPr>
                <w:sz w:val="18"/>
                <w:lang w:val="pt-PT"/>
              </w:rPr>
              <w:t>2.6. Página da internet e redes sociais (exemplo: Facebook, Instagram, site, canal no Youtube, etc.):</w:t>
            </w:r>
            <w:r w:rsidRPr="00A75199">
              <w:rPr>
                <w:lang w:val="pt-PT"/>
              </w:rPr>
              <w:br/>
            </w:r>
          </w:p>
        </w:tc>
      </w:tr>
    </w:tbl>
    <w:p w14:paraId="5AEB7F0A" w14:textId="77777777" w:rsidR="00B62D35" w:rsidRPr="00A75199" w:rsidRDefault="00B62D35" w:rsidP="00022AB1">
      <w:pPr>
        <w:spacing w:after="60"/>
        <w:rPr>
          <w:lang w:val="pt-PT"/>
        </w:rPr>
      </w:pPr>
    </w:p>
    <w:p w14:paraId="17757F9F" w14:textId="77777777" w:rsidR="00B62D35" w:rsidRPr="00A75199" w:rsidRDefault="00000000" w:rsidP="00022AB1">
      <w:pPr>
        <w:spacing w:after="60"/>
        <w:rPr>
          <w:lang w:val="pt-PT"/>
        </w:rPr>
      </w:pPr>
      <w:r w:rsidRPr="00A75199">
        <w:rPr>
          <w:b/>
          <w:sz w:val="18"/>
          <w:lang w:val="pt-PT"/>
        </w:rPr>
        <w:t xml:space="preserve">2.7. A entidade ou coletivo já é certificada pelo Ministério da Cultura, estando inscrita no Cadastro Nacional de Pontos e Pontões de Cultura? (consultar em </w:t>
      </w:r>
      <w:proofErr w:type="gramStart"/>
      <w:r w:rsidRPr="00A75199">
        <w:rPr>
          <w:b/>
          <w:sz w:val="18"/>
          <w:lang w:val="pt-PT"/>
        </w:rPr>
        <w:t>www.gov.br/culturaviva )</w:t>
      </w:r>
      <w:proofErr w:type="gramEnd"/>
    </w:p>
    <w:p w14:paraId="11ADBA33" w14:textId="77777777" w:rsidR="00B62D35" w:rsidRPr="00A75199" w:rsidRDefault="00000000" w:rsidP="00022AB1">
      <w:pPr>
        <w:spacing w:after="0"/>
        <w:rPr>
          <w:lang w:val="pt-PT"/>
        </w:rPr>
      </w:pPr>
      <w:proofErr w:type="gramStart"/>
      <w:r w:rsidRPr="00A75199">
        <w:rPr>
          <w:sz w:val="18"/>
          <w:lang w:val="pt-PT"/>
        </w:rPr>
        <w:t>( )</w:t>
      </w:r>
      <w:proofErr w:type="gramEnd"/>
      <w:r w:rsidRPr="00A75199">
        <w:rPr>
          <w:sz w:val="18"/>
          <w:lang w:val="pt-PT"/>
        </w:rPr>
        <w:t xml:space="preserve"> Sim, como Ponto de Cultura</w:t>
      </w:r>
    </w:p>
    <w:p w14:paraId="50CCFC49" w14:textId="77777777" w:rsidR="00B62D35" w:rsidRPr="00A75199" w:rsidRDefault="00000000" w:rsidP="00022AB1">
      <w:pPr>
        <w:spacing w:after="0"/>
        <w:rPr>
          <w:lang w:val="pt-PT"/>
        </w:rPr>
      </w:pPr>
      <w:proofErr w:type="gramStart"/>
      <w:r w:rsidRPr="00A75199">
        <w:rPr>
          <w:sz w:val="18"/>
          <w:lang w:val="pt-PT"/>
        </w:rPr>
        <w:t>( )</w:t>
      </w:r>
      <w:proofErr w:type="gramEnd"/>
      <w:r w:rsidRPr="00A75199">
        <w:rPr>
          <w:sz w:val="18"/>
          <w:lang w:val="pt-PT"/>
        </w:rPr>
        <w:t xml:space="preserve"> Sim, como Pontão de Cultura</w:t>
      </w:r>
    </w:p>
    <w:p w14:paraId="62F75A7A" w14:textId="77777777" w:rsidR="00B62D35" w:rsidRPr="00A75199" w:rsidRDefault="00000000" w:rsidP="00022AB1">
      <w:pPr>
        <w:spacing w:after="0"/>
        <w:rPr>
          <w:lang w:val="pt-PT"/>
        </w:rPr>
      </w:pPr>
      <w:proofErr w:type="gramStart"/>
      <w:r w:rsidRPr="00A75199">
        <w:rPr>
          <w:sz w:val="18"/>
          <w:lang w:val="pt-PT"/>
        </w:rPr>
        <w:t>( )</w:t>
      </w:r>
      <w:proofErr w:type="gramEnd"/>
      <w:r w:rsidRPr="00A75199">
        <w:rPr>
          <w:sz w:val="18"/>
          <w:lang w:val="pt-PT"/>
        </w:rPr>
        <w:t xml:space="preserve"> Não, a entidade ou coletivo pretende ser certificada como Ponto de Cultura por meio do presente Edital</w:t>
      </w:r>
    </w:p>
    <w:p w14:paraId="4656F1FB" w14:textId="77777777" w:rsidR="00B62D35" w:rsidRPr="00A75199" w:rsidRDefault="00000000" w:rsidP="00022AB1">
      <w:pPr>
        <w:spacing w:after="120"/>
        <w:rPr>
          <w:lang w:val="pt-PT"/>
        </w:rPr>
      </w:pPr>
      <w:r w:rsidRPr="00A75199">
        <w:rPr>
          <w:sz w:val="17"/>
          <w:lang w:val="pt-PT"/>
        </w:rPr>
        <w:t>OBS: Caso a entidade ou coletivo concorrente informe já ser certificada, a certificação será verificada pelo Ente Federado na Plataforma Cultura Viva. Caso não seja localizada a certificação, a entidade ou coletivo passará pelos mesmos regramentos e procedimentos que as entidades e coletivos não certificadas, podendo, ou não, ser certificada por meio deste Edital (sendo possível a apresentação de recurso, na Fase de Seleção).</w:t>
      </w:r>
    </w:p>
    <w:p w14:paraId="108E0719" w14:textId="77777777" w:rsidR="00B62D35" w:rsidRPr="00A75199" w:rsidRDefault="00000000" w:rsidP="00022AB1">
      <w:pPr>
        <w:spacing w:after="60"/>
        <w:rPr>
          <w:lang w:val="pt-PT"/>
        </w:rPr>
      </w:pPr>
      <w:r w:rsidRPr="00A75199">
        <w:rPr>
          <w:b/>
          <w:sz w:val="18"/>
          <w:lang w:val="pt-PT"/>
        </w:rPr>
        <w:t>2.8. Caso a entidade ou coletivo já seja certificada pelo Ministério da Cultura, estando inscrita no Cadastro Nacional de Pontos e Pontões de Cultura, coloque o link do certificado ou envie comprovante (não obrigatório):</w:t>
      </w:r>
    </w:p>
    <w:p w14:paraId="78C46C1D" w14:textId="77777777" w:rsidR="003112AB" w:rsidRDefault="003112AB" w:rsidP="00022AB1">
      <w:pPr>
        <w:spacing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72"/>
      </w:tblGrid>
      <w:tr w:rsidR="00B62D35" w:rsidRPr="00A75199" w14:paraId="5641AD98" w14:textId="77777777">
        <w:trPr>
          <w:jc w:val="center"/>
        </w:trPr>
        <w:tc>
          <w:tcPr>
            <w:tcW w:w="10092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shd w:val="clear" w:color="auto" w:fill="FCE4D6"/>
            <w:vAlign w:val="center"/>
          </w:tcPr>
          <w:p w14:paraId="6B667FCC" w14:textId="77777777" w:rsidR="00B62D35" w:rsidRPr="00A75199" w:rsidRDefault="00000000" w:rsidP="00022AB1">
            <w:pPr>
              <w:rPr>
                <w:lang w:val="pt-PT"/>
              </w:rPr>
            </w:pPr>
            <w:r w:rsidRPr="00A75199">
              <w:rPr>
                <w:b/>
                <w:sz w:val="19"/>
                <w:lang w:val="pt-PT"/>
              </w:rPr>
              <w:t>3.    INFORMAÇÕES BÁSICAS DA REPRESENTAÇÃO DA ENTIDADE OU COLETIVO CULTURAL</w:t>
            </w:r>
          </w:p>
        </w:tc>
      </w:tr>
    </w:tbl>
    <w:p w14:paraId="30AD7D0E" w14:textId="77777777" w:rsidR="00B62D35" w:rsidRPr="00A75199" w:rsidRDefault="00B62D35" w:rsidP="00022AB1">
      <w:pPr>
        <w:spacing w:after="20"/>
        <w:rPr>
          <w:lang w:val="pt-P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76"/>
      </w:tblGrid>
      <w:tr w:rsidR="00B62D35" w14:paraId="38580147" w14:textId="77777777">
        <w:trPr>
          <w:jc w:val="center"/>
        </w:trPr>
        <w:tc>
          <w:tcPr>
            <w:tcW w:w="1009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0AA35DF4" w14:textId="77777777" w:rsidR="00B62D35" w:rsidRDefault="00000000" w:rsidP="00022AB1">
            <w:r>
              <w:rPr>
                <w:sz w:val="18"/>
              </w:rPr>
              <w:t>3.1. Nome (identidade / nome social):</w:t>
            </w:r>
            <w:r>
              <w:br/>
            </w:r>
          </w:p>
        </w:tc>
      </w:tr>
      <w:tr w:rsidR="00B62D35" w:rsidRPr="00A75199" w14:paraId="6492A4B4" w14:textId="77777777">
        <w:trPr>
          <w:jc w:val="center"/>
        </w:trPr>
        <w:tc>
          <w:tcPr>
            <w:tcW w:w="1009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2335DE01" w14:textId="77777777" w:rsidR="00B62D35" w:rsidRPr="00A75199" w:rsidRDefault="00000000" w:rsidP="00022AB1">
            <w:pPr>
              <w:rPr>
                <w:lang w:val="pt-PT"/>
              </w:rPr>
            </w:pPr>
            <w:r w:rsidRPr="00A75199">
              <w:rPr>
                <w:sz w:val="18"/>
                <w:lang w:val="pt-PT"/>
              </w:rPr>
              <w:t>3.2. Apelido/Nome Artístico, se houver:</w:t>
            </w:r>
            <w:r w:rsidRPr="00A75199">
              <w:rPr>
                <w:lang w:val="pt-PT"/>
              </w:rPr>
              <w:br/>
            </w:r>
          </w:p>
        </w:tc>
      </w:tr>
      <w:tr w:rsidR="00B62D35" w14:paraId="78F929E3" w14:textId="77777777">
        <w:trPr>
          <w:jc w:val="center"/>
        </w:trPr>
        <w:tc>
          <w:tcPr>
            <w:tcW w:w="1009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68C56D26" w14:textId="77777777" w:rsidR="00B62D35" w:rsidRDefault="00000000" w:rsidP="00022AB1">
            <w:r>
              <w:rPr>
                <w:sz w:val="18"/>
              </w:rPr>
              <w:t>3.3. Cargo:</w:t>
            </w:r>
            <w:r>
              <w:br/>
            </w:r>
          </w:p>
        </w:tc>
      </w:tr>
    </w:tbl>
    <w:p w14:paraId="09C8D690" w14:textId="77777777" w:rsidR="00B62D35" w:rsidRDefault="00B62D35" w:rsidP="00022AB1">
      <w:pPr>
        <w:spacing w:after="60"/>
      </w:pPr>
    </w:p>
    <w:p w14:paraId="78DC17C5" w14:textId="77777777" w:rsidR="00B62D35" w:rsidRDefault="00000000" w:rsidP="00022AB1">
      <w:pPr>
        <w:spacing w:after="60"/>
      </w:pPr>
      <w:r>
        <w:rPr>
          <w:b/>
          <w:sz w:val="18"/>
        </w:rPr>
        <w:t>3.4. Identidade de gênero: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4"/>
        <w:gridCol w:w="3364"/>
        <w:gridCol w:w="3364"/>
      </w:tblGrid>
      <w:tr w:rsidR="00B62D35" w14:paraId="1753372C" w14:textId="77777777">
        <w:tc>
          <w:tcPr>
            <w:tcW w:w="336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2E88C905" w14:textId="3822E1AD" w:rsidR="00B62D35" w:rsidRDefault="00000000" w:rsidP="00022AB1">
            <w:proofErr w:type="gramStart"/>
            <w:r>
              <w:rPr>
                <w:sz w:val="18"/>
              </w:rPr>
              <w:t xml:space="preserve">( </w:t>
            </w:r>
            <w:r w:rsidR="003112AB">
              <w:rPr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  <w:r>
              <w:rPr>
                <w:sz w:val="18"/>
              </w:rPr>
              <w:t xml:space="preserve"> Mulher </w:t>
            </w:r>
            <w:proofErr w:type="spellStart"/>
            <w:r>
              <w:rPr>
                <w:sz w:val="18"/>
              </w:rPr>
              <w:t>cisgênera</w:t>
            </w:r>
            <w:proofErr w:type="spellEnd"/>
          </w:p>
        </w:tc>
        <w:tc>
          <w:tcPr>
            <w:tcW w:w="336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5094803C" w14:textId="336C74B2" w:rsidR="00B62D35" w:rsidRDefault="00000000" w:rsidP="00022AB1">
            <w:proofErr w:type="gramStart"/>
            <w:r>
              <w:rPr>
                <w:sz w:val="18"/>
              </w:rPr>
              <w:t>(</w:t>
            </w:r>
            <w:r w:rsidR="003112AB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)</w:t>
            </w:r>
            <w:proofErr w:type="gramEnd"/>
            <w:r>
              <w:rPr>
                <w:sz w:val="18"/>
              </w:rPr>
              <w:t xml:space="preserve"> Homem cisgênero</w:t>
            </w:r>
          </w:p>
        </w:tc>
        <w:tc>
          <w:tcPr>
            <w:tcW w:w="336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6C085935" w14:textId="11B01FEE" w:rsidR="00B62D35" w:rsidRDefault="00000000" w:rsidP="00022AB1">
            <w:proofErr w:type="gramStart"/>
            <w:r>
              <w:rPr>
                <w:sz w:val="18"/>
              </w:rPr>
              <w:t xml:space="preserve">( </w:t>
            </w:r>
            <w:r w:rsidR="003112AB">
              <w:rPr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  <w:r>
              <w:rPr>
                <w:sz w:val="18"/>
              </w:rPr>
              <w:t xml:space="preserve"> Mulher </w:t>
            </w:r>
            <w:proofErr w:type="spellStart"/>
            <w:r>
              <w:rPr>
                <w:sz w:val="18"/>
              </w:rPr>
              <w:t>transgênera</w:t>
            </w:r>
            <w:proofErr w:type="spellEnd"/>
          </w:p>
        </w:tc>
      </w:tr>
      <w:tr w:rsidR="00B62D35" w14:paraId="68EA9825" w14:textId="77777777" w:rsidTr="003112AB">
        <w:trPr>
          <w:trHeight w:val="96"/>
        </w:trPr>
        <w:tc>
          <w:tcPr>
            <w:tcW w:w="336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6E7862A1" w14:textId="2CC5B7A4" w:rsidR="00B62D35" w:rsidRDefault="00000000" w:rsidP="00022AB1">
            <w:proofErr w:type="gramStart"/>
            <w:r>
              <w:rPr>
                <w:sz w:val="18"/>
              </w:rPr>
              <w:t xml:space="preserve">( </w:t>
            </w:r>
            <w:r w:rsidR="003112AB">
              <w:rPr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  <w:r>
              <w:rPr>
                <w:sz w:val="18"/>
              </w:rPr>
              <w:t xml:space="preserve"> Homem </w:t>
            </w:r>
            <w:proofErr w:type="spellStart"/>
            <w:r>
              <w:rPr>
                <w:sz w:val="18"/>
              </w:rPr>
              <w:t>transgênero</w:t>
            </w:r>
            <w:proofErr w:type="spellEnd"/>
          </w:p>
        </w:tc>
        <w:tc>
          <w:tcPr>
            <w:tcW w:w="336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1B6CBDEA" w14:textId="62C592AD" w:rsidR="00B62D35" w:rsidRDefault="00000000" w:rsidP="00022AB1">
            <w:proofErr w:type="gramStart"/>
            <w:r>
              <w:rPr>
                <w:sz w:val="18"/>
              </w:rPr>
              <w:t xml:space="preserve">( </w:t>
            </w:r>
            <w:r w:rsidR="003112AB">
              <w:rPr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  <w:r>
              <w:rPr>
                <w:sz w:val="18"/>
              </w:rPr>
              <w:t xml:space="preserve"> Pessoa </w:t>
            </w:r>
            <w:proofErr w:type="spellStart"/>
            <w:r>
              <w:rPr>
                <w:sz w:val="18"/>
              </w:rPr>
              <w:t>não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binária</w:t>
            </w:r>
            <w:proofErr w:type="spellEnd"/>
          </w:p>
        </w:tc>
        <w:tc>
          <w:tcPr>
            <w:tcW w:w="336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35BE846A" w14:textId="5098D1A9" w:rsidR="00B62D35" w:rsidRDefault="00000000" w:rsidP="00022AB1">
            <w:proofErr w:type="gramStart"/>
            <w:r>
              <w:rPr>
                <w:sz w:val="18"/>
              </w:rPr>
              <w:t xml:space="preserve">( </w:t>
            </w:r>
            <w:r w:rsidR="003112AB">
              <w:rPr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Travesti</w:t>
            </w:r>
            <w:proofErr w:type="spellEnd"/>
          </w:p>
        </w:tc>
      </w:tr>
      <w:tr w:rsidR="00B62D35" w14:paraId="67925A2C" w14:textId="77777777">
        <w:tc>
          <w:tcPr>
            <w:tcW w:w="336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0ADBA1C8" w14:textId="77777777" w:rsidR="00B62D35" w:rsidRDefault="00000000" w:rsidP="00022AB1">
            <w:r>
              <w:rPr>
                <w:sz w:val="18"/>
              </w:rPr>
              <w:t>( ) Não desejo informar</w:t>
            </w:r>
          </w:p>
        </w:tc>
        <w:tc>
          <w:tcPr>
            <w:tcW w:w="336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26DA1D12" w14:textId="77777777" w:rsidR="00B62D35" w:rsidRDefault="00000000" w:rsidP="00022AB1">
            <w:r>
              <w:rPr>
                <w:sz w:val="18"/>
              </w:rPr>
              <w:t>( ) Outra ________________________</w:t>
            </w:r>
          </w:p>
        </w:tc>
        <w:tc>
          <w:tcPr>
            <w:tcW w:w="336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189A03D9" w14:textId="77777777" w:rsidR="00B62D35" w:rsidRDefault="00B62D35" w:rsidP="00022AB1"/>
        </w:tc>
      </w:tr>
    </w:tbl>
    <w:p w14:paraId="749A289E" w14:textId="77777777" w:rsidR="00B62D35" w:rsidRDefault="00B62D35" w:rsidP="00022AB1">
      <w:pPr>
        <w:spacing w:after="40"/>
      </w:pPr>
    </w:p>
    <w:p w14:paraId="59151F0C" w14:textId="77777777" w:rsidR="00B62D35" w:rsidRDefault="00000000" w:rsidP="00022AB1">
      <w:pPr>
        <w:spacing w:after="60"/>
      </w:pPr>
      <w:r>
        <w:rPr>
          <w:b/>
          <w:sz w:val="18"/>
        </w:rPr>
        <w:t>3.5. Orientação Sexual: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4"/>
        <w:gridCol w:w="3364"/>
        <w:gridCol w:w="3364"/>
      </w:tblGrid>
      <w:tr w:rsidR="00B62D35" w14:paraId="0858CD5C" w14:textId="77777777">
        <w:tc>
          <w:tcPr>
            <w:tcW w:w="336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1A54ED8C" w14:textId="77777777" w:rsidR="00B62D35" w:rsidRDefault="00000000" w:rsidP="00022AB1">
            <w:r>
              <w:rPr>
                <w:sz w:val="18"/>
              </w:rPr>
              <w:t>( ) Lésbica</w:t>
            </w:r>
          </w:p>
        </w:tc>
        <w:tc>
          <w:tcPr>
            <w:tcW w:w="336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4729D3B3" w14:textId="77777777" w:rsidR="00B62D35" w:rsidRDefault="00000000" w:rsidP="00022AB1">
            <w:r>
              <w:rPr>
                <w:sz w:val="18"/>
              </w:rPr>
              <w:t>( ) Gay</w:t>
            </w:r>
          </w:p>
        </w:tc>
        <w:tc>
          <w:tcPr>
            <w:tcW w:w="336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2AAB4A94" w14:textId="77777777" w:rsidR="00B62D35" w:rsidRDefault="00000000" w:rsidP="00022AB1">
            <w:r>
              <w:rPr>
                <w:sz w:val="18"/>
              </w:rPr>
              <w:t>( ) Bissexual</w:t>
            </w:r>
          </w:p>
        </w:tc>
      </w:tr>
      <w:tr w:rsidR="00B62D35" w14:paraId="7CEB3933" w14:textId="77777777">
        <w:tc>
          <w:tcPr>
            <w:tcW w:w="336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51CB01BC" w14:textId="77777777" w:rsidR="00B62D35" w:rsidRDefault="00000000" w:rsidP="00022AB1">
            <w:r>
              <w:rPr>
                <w:sz w:val="18"/>
              </w:rPr>
              <w:t>( ) Assexual</w:t>
            </w:r>
          </w:p>
        </w:tc>
        <w:tc>
          <w:tcPr>
            <w:tcW w:w="336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740E75CA" w14:textId="77777777" w:rsidR="00B62D35" w:rsidRDefault="00000000" w:rsidP="00022AB1">
            <w:r>
              <w:rPr>
                <w:sz w:val="18"/>
              </w:rPr>
              <w:t>( ) Pansexual</w:t>
            </w:r>
          </w:p>
        </w:tc>
        <w:tc>
          <w:tcPr>
            <w:tcW w:w="336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69C9C72F" w14:textId="77777777" w:rsidR="00B62D35" w:rsidRDefault="00000000" w:rsidP="00022AB1">
            <w:r>
              <w:rPr>
                <w:sz w:val="18"/>
              </w:rPr>
              <w:t>( ) Heterosexual</w:t>
            </w:r>
          </w:p>
        </w:tc>
      </w:tr>
      <w:tr w:rsidR="00B62D35" w14:paraId="54C5E47E" w14:textId="77777777">
        <w:tc>
          <w:tcPr>
            <w:tcW w:w="336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66FE65A4" w14:textId="77777777" w:rsidR="00B62D35" w:rsidRDefault="00000000" w:rsidP="00022AB1">
            <w:r>
              <w:rPr>
                <w:sz w:val="18"/>
              </w:rPr>
              <w:t>( ) Não desejo informar</w:t>
            </w:r>
          </w:p>
        </w:tc>
        <w:tc>
          <w:tcPr>
            <w:tcW w:w="336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488E380B" w14:textId="77777777" w:rsidR="00B62D35" w:rsidRDefault="00000000" w:rsidP="00022AB1">
            <w:r>
              <w:rPr>
                <w:sz w:val="18"/>
              </w:rPr>
              <w:t>( ) Outros ________________________</w:t>
            </w:r>
          </w:p>
        </w:tc>
        <w:tc>
          <w:tcPr>
            <w:tcW w:w="336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1308D451" w14:textId="77777777" w:rsidR="00B62D35" w:rsidRDefault="00B62D35" w:rsidP="00022AB1"/>
        </w:tc>
      </w:tr>
    </w:tbl>
    <w:p w14:paraId="46DB9109" w14:textId="77777777" w:rsidR="00B62D35" w:rsidRDefault="00B62D35" w:rsidP="00022AB1">
      <w:pPr>
        <w:spacing w:after="40"/>
      </w:pPr>
    </w:p>
    <w:p w14:paraId="7057E93F" w14:textId="77777777" w:rsidR="00B62D35" w:rsidRPr="00A75199" w:rsidRDefault="00000000" w:rsidP="00022AB1">
      <w:pPr>
        <w:spacing w:after="60"/>
        <w:rPr>
          <w:lang w:val="pt-PT"/>
        </w:rPr>
      </w:pPr>
      <w:r w:rsidRPr="00A75199">
        <w:rPr>
          <w:b/>
          <w:sz w:val="18"/>
          <w:lang w:val="pt-PT"/>
        </w:rPr>
        <w:t>3.6. Pertence a algum povo ou comunidade tradicional?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58"/>
        <w:gridCol w:w="3359"/>
        <w:gridCol w:w="3359"/>
      </w:tblGrid>
      <w:tr w:rsidR="00B62D35" w:rsidRPr="00A75199" w14:paraId="0D670C73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779C1410" w14:textId="77777777" w:rsidR="00B62D35" w:rsidRPr="00A75199" w:rsidRDefault="00000000" w:rsidP="00022AB1">
            <w:pPr>
              <w:rPr>
                <w:lang w:val="pt-PT"/>
              </w:rPr>
            </w:pPr>
            <w:proofErr w:type="gramStart"/>
            <w:r w:rsidRPr="00A75199">
              <w:rPr>
                <w:sz w:val="17"/>
                <w:lang w:val="pt-PT"/>
              </w:rPr>
              <w:t>( )</w:t>
            </w:r>
            <w:proofErr w:type="gramEnd"/>
            <w:r w:rsidRPr="00A75199">
              <w:rPr>
                <w:sz w:val="17"/>
                <w:lang w:val="pt-PT"/>
              </w:rPr>
              <w:t xml:space="preserve"> Não pertenço a povo ou comunidade tradicional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39BAA585" w14:textId="77777777" w:rsidR="00B62D35" w:rsidRDefault="00000000" w:rsidP="00022AB1">
            <w:proofErr w:type="gramStart"/>
            <w:r>
              <w:rPr>
                <w:sz w:val="17"/>
              </w:rPr>
              <w:t>( )</w:t>
            </w:r>
            <w:proofErr w:type="gram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Extrativistas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Costeiros</w:t>
            </w:r>
            <w:proofErr w:type="spellEnd"/>
            <w:r>
              <w:rPr>
                <w:sz w:val="17"/>
              </w:rPr>
              <w:t xml:space="preserve"> e Marinhos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86CB4F6" w14:textId="77777777" w:rsidR="00B62D35" w:rsidRPr="00A75199" w:rsidRDefault="00000000" w:rsidP="00022AB1">
            <w:pPr>
              <w:rPr>
                <w:lang w:val="pt-PT"/>
              </w:rPr>
            </w:pPr>
            <w:proofErr w:type="gramStart"/>
            <w:r w:rsidRPr="00A75199">
              <w:rPr>
                <w:sz w:val="17"/>
                <w:lang w:val="pt-PT"/>
              </w:rPr>
              <w:t>( )</w:t>
            </w:r>
            <w:proofErr w:type="gramEnd"/>
            <w:r w:rsidRPr="00A75199">
              <w:rPr>
                <w:sz w:val="17"/>
                <w:lang w:val="pt-PT"/>
              </w:rPr>
              <w:t xml:space="preserve"> Povos e Comunidades Tradicionais de Matriz Africana/Povos de Terreiro</w:t>
            </w:r>
          </w:p>
        </w:tc>
      </w:tr>
      <w:tr w:rsidR="00B62D35" w14:paraId="6CCE1C59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5554B67" w14:textId="77777777" w:rsidR="00B62D35" w:rsidRDefault="00000000" w:rsidP="00022AB1">
            <w:proofErr w:type="gramStart"/>
            <w:r>
              <w:rPr>
                <w:sz w:val="17"/>
              </w:rPr>
              <w:t>( )</w:t>
            </w:r>
            <w:proofErr w:type="gram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Andirobeiros</w:t>
            </w:r>
            <w:proofErr w:type="spellEnd"/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743A8E06" w14:textId="77777777" w:rsidR="00B62D35" w:rsidRDefault="00000000" w:rsidP="00022AB1">
            <w:r>
              <w:rPr>
                <w:sz w:val="17"/>
              </w:rPr>
              <w:t>( ) Faxinalenses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056773B2" w14:textId="77777777" w:rsidR="00B62D35" w:rsidRDefault="00000000" w:rsidP="00022AB1">
            <w:r>
              <w:rPr>
                <w:sz w:val="17"/>
              </w:rPr>
              <w:t>( ) Povos Indígenas</w:t>
            </w:r>
          </w:p>
        </w:tc>
      </w:tr>
      <w:tr w:rsidR="00B62D35" w14:paraId="026899F5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3A227460" w14:textId="77777777" w:rsidR="00B62D35" w:rsidRPr="00A75199" w:rsidRDefault="00000000" w:rsidP="00022AB1">
            <w:pPr>
              <w:rPr>
                <w:lang w:val="pt-PT"/>
              </w:rPr>
            </w:pPr>
            <w:proofErr w:type="gramStart"/>
            <w:r w:rsidRPr="00A75199">
              <w:rPr>
                <w:sz w:val="17"/>
                <w:lang w:val="pt-PT"/>
              </w:rPr>
              <w:t>( )</w:t>
            </w:r>
            <w:proofErr w:type="gramEnd"/>
            <w:r w:rsidRPr="00A75199">
              <w:rPr>
                <w:sz w:val="17"/>
                <w:lang w:val="pt-PT"/>
              </w:rPr>
              <w:t xml:space="preserve"> Apanhadores de Flores Sempre-Vivas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56D74BE2" w14:textId="77777777" w:rsidR="00B62D35" w:rsidRPr="00A75199" w:rsidRDefault="00000000" w:rsidP="00022AB1">
            <w:pPr>
              <w:rPr>
                <w:lang w:val="pt-PT"/>
              </w:rPr>
            </w:pPr>
            <w:proofErr w:type="gramStart"/>
            <w:r w:rsidRPr="00A75199">
              <w:rPr>
                <w:sz w:val="17"/>
                <w:lang w:val="pt-PT"/>
              </w:rPr>
              <w:t>( )</w:t>
            </w:r>
            <w:proofErr w:type="gramEnd"/>
            <w:r w:rsidRPr="00A75199">
              <w:rPr>
                <w:sz w:val="17"/>
                <w:lang w:val="pt-PT"/>
              </w:rPr>
              <w:t xml:space="preserve"> Fundo e Fecho de Pasto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1C87021B" w14:textId="77777777" w:rsidR="00B62D35" w:rsidRDefault="00000000" w:rsidP="00022AB1">
            <w:proofErr w:type="gramStart"/>
            <w:r>
              <w:rPr>
                <w:sz w:val="17"/>
              </w:rPr>
              <w:t>( )</w:t>
            </w:r>
            <w:proofErr w:type="gram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Quebradeiras</w:t>
            </w:r>
            <w:proofErr w:type="spellEnd"/>
            <w:r>
              <w:rPr>
                <w:sz w:val="17"/>
              </w:rPr>
              <w:t xml:space="preserve"> de Coco Babaçu</w:t>
            </w:r>
          </w:p>
        </w:tc>
      </w:tr>
      <w:tr w:rsidR="00B62D35" w14:paraId="136CC97E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01E6FECF" w14:textId="77777777" w:rsidR="00B62D35" w:rsidRDefault="00000000" w:rsidP="00022AB1">
            <w:r>
              <w:rPr>
                <w:sz w:val="17"/>
              </w:rPr>
              <w:t>( ) Benzedeiros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15CA0486" w14:textId="77777777" w:rsidR="00B62D35" w:rsidRDefault="00000000" w:rsidP="00022AB1">
            <w:r>
              <w:rPr>
                <w:sz w:val="17"/>
              </w:rPr>
              <w:t>( ) Geraiszeiros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021C516F" w14:textId="77777777" w:rsidR="00B62D35" w:rsidRDefault="00000000" w:rsidP="00022AB1">
            <w:r>
              <w:rPr>
                <w:sz w:val="17"/>
              </w:rPr>
              <w:t>( ) Quilombolas</w:t>
            </w:r>
          </w:p>
        </w:tc>
      </w:tr>
      <w:tr w:rsidR="00B62D35" w14:paraId="04A32D37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F7A909B" w14:textId="77777777" w:rsidR="00B62D35" w:rsidRDefault="00000000" w:rsidP="00022AB1">
            <w:r>
              <w:rPr>
                <w:sz w:val="17"/>
              </w:rPr>
              <w:t>( ) Caboclos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2C0A5A94" w14:textId="77777777" w:rsidR="00B62D35" w:rsidRDefault="00000000" w:rsidP="00022AB1">
            <w:r>
              <w:rPr>
                <w:sz w:val="17"/>
              </w:rPr>
              <w:t>( ) Ilhéus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24419FFB" w14:textId="77777777" w:rsidR="00B62D35" w:rsidRDefault="00000000" w:rsidP="00022AB1">
            <w:r>
              <w:rPr>
                <w:sz w:val="17"/>
              </w:rPr>
              <w:t>( ) Raizeiros</w:t>
            </w:r>
          </w:p>
        </w:tc>
      </w:tr>
      <w:tr w:rsidR="00B62D35" w14:paraId="7C3F527F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030A3FF8" w14:textId="77777777" w:rsidR="00B62D35" w:rsidRDefault="00000000" w:rsidP="00022AB1">
            <w:r>
              <w:rPr>
                <w:sz w:val="17"/>
              </w:rPr>
              <w:t>( ) Caiçaras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3B44CE48" w14:textId="77777777" w:rsidR="00B62D35" w:rsidRDefault="00000000" w:rsidP="00022AB1">
            <w:r>
              <w:rPr>
                <w:sz w:val="17"/>
              </w:rPr>
              <w:t>( ) Morroquianos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59AA7B0C" w14:textId="77777777" w:rsidR="00B62D35" w:rsidRDefault="00000000" w:rsidP="00022AB1">
            <w:r>
              <w:rPr>
                <w:sz w:val="17"/>
              </w:rPr>
              <w:t>( ) Pantaneiros</w:t>
            </w:r>
          </w:p>
        </w:tc>
      </w:tr>
      <w:tr w:rsidR="00B62D35" w14:paraId="2492190D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244CDBDB" w14:textId="77777777" w:rsidR="00B62D35" w:rsidRDefault="00000000" w:rsidP="00022AB1">
            <w:r>
              <w:rPr>
                <w:sz w:val="17"/>
              </w:rPr>
              <w:t>( ) Catadores de Mangaba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339B34DB" w14:textId="77777777" w:rsidR="00B62D35" w:rsidRDefault="00000000" w:rsidP="00022AB1">
            <w:r>
              <w:rPr>
                <w:sz w:val="17"/>
              </w:rPr>
              <w:t>( ) Pescadores Artesanais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6447764B" w14:textId="77777777" w:rsidR="00B62D35" w:rsidRDefault="00000000" w:rsidP="00022AB1">
            <w:r>
              <w:rPr>
                <w:sz w:val="17"/>
              </w:rPr>
              <w:t>( ) Retireiros do Araguaia</w:t>
            </w:r>
          </w:p>
        </w:tc>
      </w:tr>
      <w:tr w:rsidR="00B62D35" w14:paraId="606D10C6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13D7E097" w14:textId="77777777" w:rsidR="00B62D35" w:rsidRDefault="00000000" w:rsidP="00022AB1">
            <w:r>
              <w:rPr>
                <w:sz w:val="17"/>
              </w:rPr>
              <w:t>( ) Catingueiros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5BCFC4AA" w14:textId="77777777" w:rsidR="00B62D35" w:rsidRDefault="00000000" w:rsidP="00022AB1">
            <w:r>
              <w:rPr>
                <w:sz w:val="17"/>
              </w:rPr>
              <w:t>( ) Povo Pomerano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CB8965B" w14:textId="77777777" w:rsidR="00B62D35" w:rsidRDefault="00000000" w:rsidP="00022AB1">
            <w:r>
              <w:rPr>
                <w:sz w:val="17"/>
              </w:rPr>
              <w:t>( ) Ribeirinhos</w:t>
            </w:r>
          </w:p>
        </w:tc>
      </w:tr>
      <w:tr w:rsidR="00B62D35" w14:paraId="21755638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53297576" w14:textId="77777777" w:rsidR="00B62D35" w:rsidRDefault="00000000" w:rsidP="00022AB1">
            <w:r>
              <w:rPr>
                <w:sz w:val="17"/>
              </w:rPr>
              <w:t>( ) Cipozeiros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788C2188" w14:textId="77777777" w:rsidR="00B62D35" w:rsidRDefault="00000000" w:rsidP="00022AB1">
            <w:r>
              <w:rPr>
                <w:sz w:val="17"/>
              </w:rPr>
              <w:t>( ) Povos Ciganos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32EF4D4D" w14:textId="77777777" w:rsidR="00B62D35" w:rsidRDefault="00000000" w:rsidP="00022AB1">
            <w:r>
              <w:rPr>
                <w:sz w:val="17"/>
              </w:rPr>
              <w:t>( ) Vazanteiros</w:t>
            </w:r>
          </w:p>
        </w:tc>
      </w:tr>
      <w:tr w:rsidR="00B62D35" w14:paraId="6432BC09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2D79749E" w14:textId="77777777" w:rsidR="00B62D35" w:rsidRDefault="00000000" w:rsidP="00022AB1">
            <w:r>
              <w:rPr>
                <w:sz w:val="17"/>
              </w:rPr>
              <w:t>( ) Extrativistas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277B95CF" w14:textId="77777777" w:rsidR="00B62D35" w:rsidRDefault="00000000" w:rsidP="00022AB1">
            <w:r>
              <w:rPr>
                <w:sz w:val="17"/>
              </w:rPr>
              <w:t>( ) Veredeiros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B2EF9D2" w14:textId="77777777" w:rsidR="00B62D35" w:rsidRDefault="00B62D35" w:rsidP="00022AB1"/>
        </w:tc>
      </w:tr>
    </w:tbl>
    <w:p w14:paraId="0964A1CE" w14:textId="77777777" w:rsidR="00B62D35" w:rsidRDefault="00B62D35" w:rsidP="00022AB1">
      <w:pPr>
        <w:spacing w:after="40"/>
      </w:pPr>
    </w:p>
    <w:p w14:paraId="74A00AF7" w14:textId="77777777" w:rsidR="00B62D35" w:rsidRPr="00A75199" w:rsidRDefault="00000000" w:rsidP="00022AB1">
      <w:pPr>
        <w:spacing w:after="60"/>
        <w:rPr>
          <w:lang w:val="pt-PT"/>
        </w:rPr>
      </w:pPr>
      <w:r w:rsidRPr="00A75199">
        <w:rPr>
          <w:b/>
          <w:sz w:val="18"/>
          <w:lang w:val="pt-PT"/>
        </w:rPr>
        <w:t xml:space="preserve">3.7. Trata-se de pessoa com deficiência?  SIM </w:t>
      </w:r>
      <w:proofErr w:type="gramStart"/>
      <w:r w:rsidRPr="00A75199">
        <w:rPr>
          <w:b/>
          <w:sz w:val="18"/>
          <w:lang w:val="pt-PT"/>
        </w:rPr>
        <w:t xml:space="preserve">(  </w:t>
      </w:r>
      <w:proofErr w:type="gramEnd"/>
      <w:r w:rsidRPr="00A75199">
        <w:rPr>
          <w:b/>
          <w:sz w:val="18"/>
          <w:lang w:val="pt-PT"/>
        </w:rPr>
        <w:t xml:space="preserve"> )    NÃO </w:t>
      </w:r>
      <w:proofErr w:type="gramStart"/>
      <w:r w:rsidRPr="00A75199">
        <w:rPr>
          <w:b/>
          <w:sz w:val="18"/>
          <w:lang w:val="pt-PT"/>
        </w:rPr>
        <w:t xml:space="preserve">(  </w:t>
      </w:r>
      <w:proofErr w:type="gramEnd"/>
      <w:r w:rsidRPr="00A75199">
        <w:rPr>
          <w:b/>
          <w:sz w:val="18"/>
          <w:lang w:val="pt-PT"/>
        </w:rPr>
        <w:t xml:space="preserve"> )</w:t>
      </w:r>
    </w:p>
    <w:p w14:paraId="3AD1893C" w14:textId="77777777" w:rsidR="00B62D35" w:rsidRPr="00A75199" w:rsidRDefault="00000000" w:rsidP="00022AB1">
      <w:pPr>
        <w:spacing w:after="60"/>
        <w:rPr>
          <w:lang w:val="pt-PT"/>
        </w:rPr>
      </w:pPr>
      <w:r w:rsidRPr="00A75199">
        <w:rPr>
          <w:sz w:val="18"/>
          <w:lang w:val="pt-PT"/>
        </w:rPr>
        <w:t>3.7.1. Caso tenha marcado "sim", indique o tipo de deficiência: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18"/>
        <w:gridCol w:w="2018"/>
        <w:gridCol w:w="2018"/>
        <w:gridCol w:w="2018"/>
        <w:gridCol w:w="2018"/>
      </w:tblGrid>
      <w:tr w:rsidR="00B62D35" w14:paraId="463DF16E" w14:textId="77777777">
        <w:tc>
          <w:tcPr>
            <w:tcW w:w="201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138AA508" w14:textId="77777777" w:rsidR="00B62D35" w:rsidRDefault="00000000" w:rsidP="00022AB1">
            <w:proofErr w:type="gramStart"/>
            <w:r>
              <w:rPr>
                <w:sz w:val="18"/>
              </w:rPr>
              <w:t>( )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Auditiva</w:t>
            </w:r>
            <w:proofErr w:type="spellEnd"/>
          </w:p>
        </w:tc>
        <w:tc>
          <w:tcPr>
            <w:tcW w:w="201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48E9DC67" w14:textId="77777777" w:rsidR="00B62D35" w:rsidRDefault="00000000" w:rsidP="00022AB1">
            <w:r>
              <w:rPr>
                <w:sz w:val="18"/>
              </w:rPr>
              <w:t>( ) Física</w:t>
            </w:r>
          </w:p>
        </w:tc>
        <w:tc>
          <w:tcPr>
            <w:tcW w:w="201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4EB9339C" w14:textId="77777777" w:rsidR="00B62D35" w:rsidRDefault="00000000" w:rsidP="00022AB1">
            <w:r>
              <w:rPr>
                <w:sz w:val="18"/>
              </w:rPr>
              <w:t>( ) Intelectual</w:t>
            </w:r>
          </w:p>
        </w:tc>
        <w:tc>
          <w:tcPr>
            <w:tcW w:w="201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31FDB97F" w14:textId="77777777" w:rsidR="00B62D35" w:rsidRDefault="00000000" w:rsidP="00022AB1">
            <w:r>
              <w:rPr>
                <w:sz w:val="18"/>
              </w:rPr>
              <w:t>( ) Múltipla</w:t>
            </w:r>
          </w:p>
        </w:tc>
        <w:tc>
          <w:tcPr>
            <w:tcW w:w="201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6DC1FE19" w14:textId="77777777" w:rsidR="00B62D35" w:rsidRDefault="00000000" w:rsidP="00022AB1">
            <w:r>
              <w:rPr>
                <w:sz w:val="18"/>
              </w:rPr>
              <w:t>( ) Visual</w:t>
            </w:r>
          </w:p>
        </w:tc>
      </w:tr>
    </w:tbl>
    <w:p w14:paraId="5163D576" w14:textId="77777777" w:rsidR="00B62D35" w:rsidRDefault="00B62D35" w:rsidP="00022AB1">
      <w:pPr>
        <w:spacing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59"/>
        <w:gridCol w:w="3358"/>
        <w:gridCol w:w="3359"/>
      </w:tblGrid>
      <w:tr w:rsidR="00B62D35" w14:paraId="06B0584C" w14:textId="77777777">
        <w:trPr>
          <w:jc w:val="center"/>
        </w:trPr>
        <w:tc>
          <w:tcPr>
            <w:tcW w:w="10092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7E00FB29" w14:textId="77777777" w:rsidR="00B62D35" w:rsidRDefault="00000000" w:rsidP="00022AB1">
            <w:r>
              <w:rPr>
                <w:sz w:val="18"/>
              </w:rPr>
              <w:t>3.8. Endereço:</w:t>
            </w:r>
            <w:r>
              <w:br/>
            </w:r>
          </w:p>
        </w:tc>
      </w:tr>
      <w:tr w:rsidR="00B62D35" w14:paraId="5CE55D55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36380D96" w14:textId="77777777" w:rsidR="00B62D35" w:rsidRDefault="00000000" w:rsidP="00022AB1">
            <w:r>
              <w:rPr>
                <w:sz w:val="18"/>
              </w:rPr>
              <w:t>3.8.1. Cidade:</w:t>
            </w:r>
            <w:r>
              <w:br/>
            </w:r>
          </w:p>
        </w:tc>
        <w:tc>
          <w:tcPr>
            <w:tcW w:w="6728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1F6E1341" w14:textId="77777777" w:rsidR="00B62D35" w:rsidRDefault="00000000" w:rsidP="00022AB1">
            <w:r>
              <w:rPr>
                <w:sz w:val="18"/>
              </w:rPr>
              <w:t>3.8.2. UF:</w:t>
            </w:r>
            <w:r>
              <w:br/>
            </w:r>
          </w:p>
        </w:tc>
      </w:tr>
      <w:tr w:rsidR="00B62D35" w14:paraId="445D5E4E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663A72F9" w14:textId="77777777" w:rsidR="00B62D35" w:rsidRDefault="00000000" w:rsidP="00022AB1">
            <w:r>
              <w:rPr>
                <w:sz w:val="18"/>
              </w:rPr>
              <w:t>3.8.3. Bairro:</w:t>
            </w:r>
            <w:r>
              <w:br/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6B59A647" w14:textId="15AC42DD" w:rsidR="00B62D35" w:rsidRDefault="00000000" w:rsidP="00022AB1">
            <w:r>
              <w:rPr>
                <w:sz w:val="18"/>
              </w:rPr>
              <w:t xml:space="preserve">3.8.4. </w:t>
            </w:r>
            <w:proofErr w:type="spellStart"/>
            <w:r>
              <w:rPr>
                <w:sz w:val="18"/>
              </w:rPr>
              <w:t>Número</w:t>
            </w:r>
            <w:proofErr w:type="spellEnd"/>
            <w:r>
              <w:rPr>
                <w:sz w:val="18"/>
              </w:rPr>
              <w:t>:</w:t>
            </w:r>
            <w:r>
              <w:br/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694CDA3E" w14:textId="77777777" w:rsidR="00B62D35" w:rsidRDefault="00000000" w:rsidP="00022AB1">
            <w:r>
              <w:rPr>
                <w:sz w:val="18"/>
              </w:rPr>
              <w:t>3.8.5. Complemento:</w:t>
            </w:r>
            <w:r>
              <w:br/>
            </w:r>
          </w:p>
        </w:tc>
      </w:tr>
      <w:tr w:rsidR="00B62D35" w14:paraId="7FB8C8E8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CF7B1BF" w14:textId="77777777" w:rsidR="00B62D35" w:rsidRDefault="00000000" w:rsidP="00022AB1">
            <w:r>
              <w:rPr>
                <w:sz w:val="18"/>
              </w:rPr>
              <w:t>3.8.6. CEP:</w:t>
            </w:r>
            <w:r>
              <w:br/>
            </w:r>
          </w:p>
        </w:tc>
        <w:tc>
          <w:tcPr>
            <w:tcW w:w="6728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556ADD4D" w14:textId="77777777" w:rsidR="00B62D35" w:rsidRDefault="00000000" w:rsidP="00022AB1">
            <w:r>
              <w:rPr>
                <w:sz w:val="18"/>
              </w:rPr>
              <w:t>3.9. DDD / Telefone:</w:t>
            </w:r>
            <w:r>
              <w:br/>
            </w:r>
          </w:p>
        </w:tc>
      </w:tr>
      <w:tr w:rsidR="00B62D35" w14:paraId="5985D9B8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6F0068BC" w14:textId="77777777" w:rsidR="00B62D35" w:rsidRDefault="00000000" w:rsidP="00022AB1">
            <w:r>
              <w:rPr>
                <w:sz w:val="18"/>
              </w:rPr>
              <w:t>3.10. Data de Nascimento:</w:t>
            </w:r>
            <w:r>
              <w:br/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7DBEE942" w14:textId="77777777" w:rsidR="00B62D35" w:rsidRDefault="00000000" w:rsidP="00022AB1">
            <w:r>
              <w:rPr>
                <w:sz w:val="18"/>
              </w:rPr>
              <w:lastRenderedPageBreak/>
              <w:t>3.11. RG:</w:t>
            </w:r>
            <w:r>
              <w:br/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200777A6" w14:textId="77777777" w:rsidR="00B62D35" w:rsidRDefault="00000000" w:rsidP="00022AB1">
            <w:r>
              <w:rPr>
                <w:sz w:val="18"/>
              </w:rPr>
              <w:lastRenderedPageBreak/>
              <w:t>3.12. CPF:</w:t>
            </w:r>
            <w:r>
              <w:br/>
            </w:r>
          </w:p>
        </w:tc>
      </w:tr>
      <w:tr w:rsidR="00B62D35" w14:paraId="7CEDF3F0" w14:textId="77777777">
        <w:trPr>
          <w:jc w:val="center"/>
        </w:trPr>
        <w:tc>
          <w:tcPr>
            <w:tcW w:w="10092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7EFE4D71" w14:textId="77777777" w:rsidR="00B62D35" w:rsidRDefault="00000000" w:rsidP="00022AB1">
            <w:r>
              <w:rPr>
                <w:sz w:val="18"/>
              </w:rPr>
              <w:lastRenderedPageBreak/>
              <w:t>3.13. E-mail:</w:t>
            </w:r>
            <w:r>
              <w:br/>
            </w:r>
          </w:p>
        </w:tc>
      </w:tr>
      <w:tr w:rsidR="00B62D35" w:rsidRPr="00A75199" w14:paraId="51824BCC" w14:textId="77777777">
        <w:trPr>
          <w:jc w:val="center"/>
        </w:trPr>
        <w:tc>
          <w:tcPr>
            <w:tcW w:w="10092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FB4432F" w14:textId="77777777" w:rsidR="00B62D35" w:rsidRPr="00A75199" w:rsidRDefault="00000000" w:rsidP="00022AB1">
            <w:pPr>
              <w:rPr>
                <w:lang w:val="pt-PT"/>
              </w:rPr>
            </w:pPr>
            <w:r w:rsidRPr="00A75199">
              <w:rPr>
                <w:sz w:val="18"/>
                <w:lang w:val="pt-PT"/>
              </w:rPr>
              <w:t>3.14. Página da internet e redes sociais (exemplo: Facebook, Instagram, site, canal no Youtube, etc.):</w:t>
            </w:r>
            <w:r w:rsidRPr="00A75199">
              <w:rPr>
                <w:lang w:val="pt-PT"/>
              </w:rPr>
              <w:br/>
            </w:r>
          </w:p>
        </w:tc>
      </w:tr>
    </w:tbl>
    <w:p w14:paraId="0EA2B644" w14:textId="77777777" w:rsidR="00B62D35" w:rsidRPr="00A75199" w:rsidRDefault="00B62D35" w:rsidP="00022AB1">
      <w:pPr>
        <w:spacing w:after="60"/>
        <w:rPr>
          <w:lang w:val="pt-PT"/>
        </w:rPr>
      </w:pPr>
    </w:p>
    <w:p w14:paraId="13370A6D" w14:textId="77777777" w:rsidR="00B62D35" w:rsidRPr="00A75199" w:rsidRDefault="00000000" w:rsidP="00022AB1">
      <w:pPr>
        <w:spacing w:after="60"/>
        <w:rPr>
          <w:lang w:val="pt-PT"/>
        </w:rPr>
      </w:pPr>
      <w:r w:rsidRPr="00A75199">
        <w:rPr>
          <w:b/>
          <w:sz w:val="18"/>
          <w:lang w:val="pt-PT"/>
        </w:rPr>
        <w:t>3.15. Sua principal fonte de renda é por meio de atividade cultural?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6"/>
        <w:gridCol w:w="5046"/>
      </w:tblGrid>
      <w:tr w:rsidR="00B62D35" w14:paraId="0EA8ACCE" w14:textId="77777777">
        <w:tc>
          <w:tcPr>
            <w:tcW w:w="50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4197A228" w14:textId="77777777" w:rsidR="00B62D35" w:rsidRDefault="00000000" w:rsidP="00022AB1">
            <w:proofErr w:type="gramStart"/>
            <w:r>
              <w:rPr>
                <w:sz w:val="18"/>
              </w:rPr>
              <w:t>( )</w:t>
            </w:r>
            <w:proofErr w:type="gramEnd"/>
            <w:r>
              <w:rPr>
                <w:sz w:val="18"/>
              </w:rPr>
              <w:t xml:space="preserve"> Sim</w:t>
            </w:r>
          </w:p>
        </w:tc>
        <w:tc>
          <w:tcPr>
            <w:tcW w:w="50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7134B8F6" w14:textId="77777777" w:rsidR="00B62D35" w:rsidRDefault="00000000" w:rsidP="00022AB1">
            <w:r>
              <w:rPr>
                <w:sz w:val="18"/>
              </w:rPr>
              <w:t>( ) Não</w:t>
            </w:r>
          </w:p>
        </w:tc>
      </w:tr>
    </w:tbl>
    <w:p w14:paraId="77FA22D7" w14:textId="77777777" w:rsidR="00B62D35" w:rsidRDefault="00B62D35" w:rsidP="00022AB1">
      <w:pPr>
        <w:spacing w:after="40"/>
      </w:pPr>
    </w:p>
    <w:p w14:paraId="5217814C" w14:textId="77777777" w:rsidR="00B62D35" w:rsidRPr="00A75199" w:rsidRDefault="00000000" w:rsidP="00022AB1">
      <w:pPr>
        <w:spacing w:after="60"/>
        <w:rPr>
          <w:lang w:val="pt-PT"/>
        </w:rPr>
      </w:pPr>
      <w:r w:rsidRPr="00A75199">
        <w:rPr>
          <w:b/>
          <w:sz w:val="18"/>
          <w:lang w:val="pt-PT"/>
        </w:rPr>
        <w:t>3.16. Qual sua ocupação dentro da cultura?</w:t>
      </w:r>
    </w:p>
    <w:p w14:paraId="6AC82FBA" w14:textId="14E290D4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1CDBDAB9" w14:textId="1AD8CF8E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3962B11E" w14:textId="77777777" w:rsidR="00B62D35" w:rsidRPr="00A75199" w:rsidRDefault="00B62D35" w:rsidP="00022AB1">
      <w:pPr>
        <w:spacing w:after="40"/>
        <w:rPr>
          <w:lang w:val="pt-PT"/>
        </w:rPr>
      </w:pPr>
    </w:p>
    <w:p w14:paraId="1A31916F" w14:textId="77777777" w:rsidR="00B62D35" w:rsidRPr="00A75199" w:rsidRDefault="00000000" w:rsidP="00022AB1">
      <w:pPr>
        <w:spacing w:after="60"/>
        <w:rPr>
          <w:lang w:val="pt-PT"/>
        </w:rPr>
      </w:pPr>
      <w:r w:rsidRPr="00A75199">
        <w:rPr>
          <w:b/>
          <w:sz w:val="18"/>
          <w:lang w:val="pt-PT"/>
        </w:rPr>
        <w:t>3.17. Há quanto tempo você trabalha neste setor cultural?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23"/>
        <w:gridCol w:w="2523"/>
        <w:gridCol w:w="2523"/>
        <w:gridCol w:w="2523"/>
      </w:tblGrid>
      <w:tr w:rsidR="00B62D35" w14:paraId="123E5D56" w14:textId="77777777">
        <w:tc>
          <w:tcPr>
            <w:tcW w:w="252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7AA51860" w14:textId="77777777" w:rsidR="00B62D35" w:rsidRDefault="00000000" w:rsidP="00022AB1">
            <w:proofErr w:type="gramStart"/>
            <w:r>
              <w:rPr>
                <w:sz w:val="18"/>
              </w:rPr>
              <w:t>( )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até</w:t>
            </w:r>
            <w:proofErr w:type="spellEnd"/>
            <w:r>
              <w:rPr>
                <w:sz w:val="18"/>
              </w:rPr>
              <w:t xml:space="preserve"> 2 anos</w:t>
            </w:r>
          </w:p>
        </w:tc>
        <w:tc>
          <w:tcPr>
            <w:tcW w:w="252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2AA51EE6" w14:textId="77777777" w:rsidR="00B62D35" w:rsidRDefault="00000000" w:rsidP="00022AB1">
            <w:r>
              <w:rPr>
                <w:sz w:val="18"/>
              </w:rPr>
              <w:t>( ) de 2 a 5 anos</w:t>
            </w:r>
          </w:p>
        </w:tc>
        <w:tc>
          <w:tcPr>
            <w:tcW w:w="252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1B9F3958" w14:textId="77777777" w:rsidR="00B62D35" w:rsidRDefault="00000000" w:rsidP="00022AB1">
            <w:r>
              <w:rPr>
                <w:sz w:val="18"/>
              </w:rPr>
              <w:t>( ) de 5 a 10 anos</w:t>
            </w:r>
          </w:p>
        </w:tc>
        <w:tc>
          <w:tcPr>
            <w:tcW w:w="252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4667AC00" w14:textId="77777777" w:rsidR="00B62D35" w:rsidRDefault="00000000" w:rsidP="00022AB1">
            <w:r>
              <w:rPr>
                <w:sz w:val="18"/>
              </w:rPr>
              <w:t>( ) mais de 10 anos</w:t>
            </w:r>
          </w:p>
        </w:tc>
      </w:tr>
    </w:tbl>
    <w:p w14:paraId="7D8F5DD7" w14:textId="77777777" w:rsidR="00B62D35" w:rsidRDefault="00B62D35" w:rsidP="00022AB1">
      <w:pPr>
        <w:spacing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72"/>
      </w:tblGrid>
      <w:tr w:rsidR="00B62D35" w:rsidRPr="00A75199" w14:paraId="02793528" w14:textId="77777777">
        <w:trPr>
          <w:jc w:val="center"/>
        </w:trPr>
        <w:tc>
          <w:tcPr>
            <w:tcW w:w="10092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shd w:val="clear" w:color="auto" w:fill="FCE4D6"/>
            <w:vAlign w:val="center"/>
          </w:tcPr>
          <w:p w14:paraId="00100AC1" w14:textId="77777777" w:rsidR="00B62D35" w:rsidRPr="00A75199" w:rsidRDefault="00000000" w:rsidP="00022AB1">
            <w:pPr>
              <w:rPr>
                <w:lang w:val="pt-PT"/>
              </w:rPr>
            </w:pPr>
            <w:r w:rsidRPr="00A75199">
              <w:rPr>
                <w:b/>
                <w:sz w:val="19"/>
                <w:lang w:val="pt-PT"/>
              </w:rPr>
              <w:t>4.    EXPERIÊNCIAS DA ENTIDADE OU COLETIVO CULTURAL</w:t>
            </w:r>
          </w:p>
        </w:tc>
      </w:tr>
    </w:tbl>
    <w:p w14:paraId="7EF8E4FE" w14:textId="77777777" w:rsidR="00B62D35" w:rsidRPr="00A75199" w:rsidRDefault="00B62D35" w:rsidP="00022AB1">
      <w:pPr>
        <w:spacing w:after="20"/>
        <w:rPr>
          <w:lang w:val="pt-PT"/>
        </w:rPr>
      </w:pPr>
    </w:p>
    <w:p w14:paraId="2D75EB3D" w14:textId="77777777" w:rsidR="00B62D35" w:rsidRPr="00A75199" w:rsidRDefault="00000000" w:rsidP="00022AB1">
      <w:pPr>
        <w:spacing w:after="60"/>
        <w:rPr>
          <w:lang w:val="pt-PT"/>
        </w:rPr>
      </w:pPr>
      <w:r w:rsidRPr="00A75199">
        <w:rPr>
          <w:b/>
          <w:sz w:val="18"/>
          <w:lang w:val="pt-PT"/>
        </w:rPr>
        <w:t>4.1. Há quanto tempo a entidade ou coletivo cultural atua no setor cultural?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18"/>
        <w:gridCol w:w="2018"/>
        <w:gridCol w:w="2018"/>
        <w:gridCol w:w="2018"/>
        <w:gridCol w:w="2018"/>
      </w:tblGrid>
      <w:tr w:rsidR="00B62D35" w14:paraId="6352A55F" w14:textId="77777777">
        <w:tc>
          <w:tcPr>
            <w:tcW w:w="201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1FCE5A4E" w14:textId="0A9F4D9C" w:rsidR="00B62D35" w:rsidRDefault="00000000" w:rsidP="00022AB1">
            <w:proofErr w:type="gramStart"/>
            <w:r>
              <w:rPr>
                <w:sz w:val="17"/>
              </w:rPr>
              <w:t>(</w:t>
            </w:r>
            <w:r w:rsidR="00A75199">
              <w:rPr>
                <w:sz w:val="17"/>
              </w:rPr>
              <w:t xml:space="preserve"> </w:t>
            </w:r>
            <w:r>
              <w:rPr>
                <w:sz w:val="17"/>
              </w:rPr>
              <w:t xml:space="preserve"> )</w:t>
            </w:r>
            <w:proofErr w:type="gram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menos</w:t>
            </w:r>
            <w:proofErr w:type="spellEnd"/>
            <w:r>
              <w:rPr>
                <w:sz w:val="17"/>
              </w:rPr>
              <w:t xml:space="preserve"> de 3 anos</w:t>
            </w:r>
          </w:p>
        </w:tc>
        <w:tc>
          <w:tcPr>
            <w:tcW w:w="201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4A6B1F54" w14:textId="1C71170A" w:rsidR="00B62D35" w:rsidRDefault="00000000" w:rsidP="00022AB1">
            <w:proofErr w:type="gramStart"/>
            <w:r>
              <w:rPr>
                <w:sz w:val="17"/>
              </w:rPr>
              <w:t>(</w:t>
            </w:r>
            <w:r w:rsidR="00A75199">
              <w:rPr>
                <w:sz w:val="17"/>
              </w:rPr>
              <w:t xml:space="preserve"> </w:t>
            </w:r>
            <w:r>
              <w:rPr>
                <w:sz w:val="17"/>
              </w:rPr>
              <w:t xml:space="preserve"> )</w:t>
            </w:r>
            <w:proofErr w:type="gramEnd"/>
            <w:r>
              <w:rPr>
                <w:sz w:val="17"/>
              </w:rPr>
              <w:t xml:space="preserve"> de 3 a 5 anos</w:t>
            </w:r>
          </w:p>
        </w:tc>
        <w:tc>
          <w:tcPr>
            <w:tcW w:w="201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0A9DADD0" w14:textId="398DAB68" w:rsidR="00B62D35" w:rsidRDefault="00000000" w:rsidP="00022AB1">
            <w:proofErr w:type="gramStart"/>
            <w:r>
              <w:rPr>
                <w:sz w:val="17"/>
              </w:rPr>
              <w:t xml:space="preserve">( </w:t>
            </w:r>
            <w:r w:rsidR="00A75199">
              <w:rPr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proofErr w:type="gramEnd"/>
            <w:r>
              <w:rPr>
                <w:sz w:val="17"/>
              </w:rPr>
              <w:t xml:space="preserve"> de 6 a 10 anos</w:t>
            </w:r>
          </w:p>
        </w:tc>
        <w:tc>
          <w:tcPr>
            <w:tcW w:w="201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5E21C54D" w14:textId="0AF58748" w:rsidR="00B62D35" w:rsidRDefault="00000000" w:rsidP="00022AB1">
            <w:proofErr w:type="gramStart"/>
            <w:r>
              <w:rPr>
                <w:sz w:val="17"/>
              </w:rPr>
              <w:t xml:space="preserve">( </w:t>
            </w:r>
            <w:r w:rsidR="00A75199">
              <w:rPr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proofErr w:type="gramEnd"/>
            <w:r>
              <w:rPr>
                <w:sz w:val="17"/>
              </w:rPr>
              <w:t xml:space="preserve"> de 10 a 15 anos</w:t>
            </w:r>
          </w:p>
        </w:tc>
        <w:tc>
          <w:tcPr>
            <w:tcW w:w="201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509AF26A" w14:textId="0853881C" w:rsidR="00B62D35" w:rsidRDefault="00000000" w:rsidP="00022AB1">
            <w:proofErr w:type="gramStart"/>
            <w:r>
              <w:rPr>
                <w:sz w:val="17"/>
              </w:rPr>
              <w:t xml:space="preserve">( </w:t>
            </w:r>
            <w:r w:rsidR="00A75199">
              <w:rPr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proofErr w:type="gram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mais</w:t>
            </w:r>
            <w:proofErr w:type="spellEnd"/>
            <w:r>
              <w:rPr>
                <w:sz w:val="17"/>
              </w:rPr>
              <w:t xml:space="preserve"> de 15 </w:t>
            </w:r>
            <w:proofErr w:type="spellStart"/>
            <w:r>
              <w:rPr>
                <w:sz w:val="17"/>
              </w:rPr>
              <w:t>anos</w:t>
            </w:r>
            <w:proofErr w:type="spellEnd"/>
          </w:p>
        </w:tc>
      </w:tr>
    </w:tbl>
    <w:p w14:paraId="749F17AF" w14:textId="77777777" w:rsidR="00B62D35" w:rsidRDefault="00B62D35" w:rsidP="00022AB1">
      <w:pPr>
        <w:spacing w:after="40"/>
      </w:pPr>
    </w:p>
    <w:p w14:paraId="165C7D2D" w14:textId="77777777" w:rsidR="00B62D35" w:rsidRPr="00A75199" w:rsidRDefault="00000000" w:rsidP="00022AB1">
      <w:pPr>
        <w:spacing w:after="60"/>
        <w:rPr>
          <w:lang w:val="pt-PT"/>
        </w:rPr>
      </w:pPr>
      <w:r w:rsidRPr="00A75199">
        <w:rPr>
          <w:b/>
          <w:sz w:val="18"/>
          <w:lang w:val="pt-PT"/>
        </w:rPr>
        <w:t>4.2. Os espaços, os ambientes e os recursos disponíveis são suficientes para a manutenção das atividades da iniciativa cultural?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6"/>
        <w:gridCol w:w="5046"/>
      </w:tblGrid>
      <w:tr w:rsidR="00B62D35" w14:paraId="7F55EB9D" w14:textId="77777777">
        <w:tc>
          <w:tcPr>
            <w:tcW w:w="50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753AF0B3" w14:textId="77777777" w:rsidR="00B62D35" w:rsidRDefault="00000000" w:rsidP="00022AB1">
            <w:proofErr w:type="gramStart"/>
            <w:r>
              <w:rPr>
                <w:sz w:val="18"/>
              </w:rPr>
              <w:t>( )</w:t>
            </w:r>
            <w:proofErr w:type="gramEnd"/>
            <w:r>
              <w:rPr>
                <w:sz w:val="18"/>
              </w:rPr>
              <w:t xml:space="preserve"> SIM</w:t>
            </w:r>
          </w:p>
        </w:tc>
        <w:tc>
          <w:tcPr>
            <w:tcW w:w="50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7130FC8F" w14:textId="77777777" w:rsidR="00B62D35" w:rsidRDefault="00000000" w:rsidP="00022AB1">
            <w:r>
              <w:rPr>
                <w:sz w:val="18"/>
              </w:rPr>
              <w:t>( ) NÃO</w:t>
            </w:r>
          </w:p>
        </w:tc>
      </w:tr>
    </w:tbl>
    <w:p w14:paraId="1E3CD502" w14:textId="77777777" w:rsidR="00B62D35" w:rsidRDefault="00B62D35" w:rsidP="00022AB1">
      <w:pPr>
        <w:spacing w:after="40"/>
      </w:pPr>
    </w:p>
    <w:p w14:paraId="1EC461A7" w14:textId="77777777" w:rsidR="00B62D35" w:rsidRPr="00A75199" w:rsidRDefault="00000000" w:rsidP="00022AB1">
      <w:pPr>
        <w:spacing w:after="60"/>
        <w:rPr>
          <w:lang w:val="pt-PT"/>
        </w:rPr>
      </w:pPr>
      <w:r w:rsidRPr="00A75199">
        <w:rPr>
          <w:b/>
          <w:sz w:val="18"/>
          <w:lang w:val="pt-PT"/>
        </w:rPr>
        <w:t>4.3. Quais são os principais desafios/dificuldades que a entidade ou coletivo cultural enfrenta na atuação dentro do seu setor cultural e para manter as atividades?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6"/>
        <w:gridCol w:w="5046"/>
      </w:tblGrid>
      <w:tr w:rsidR="00B62D35" w14:paraId="7D99A2E7" w14:textId="77777777">
        <w:tc>
          <w:tcPr>
            <w:tcW w:w="50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6EE318C9" w14:textId="77777777" w:rsidR="00B62D35" w:rsidRDefault="00000000" w:rsidP="00022AB1">
            <w:proofErr w:type="gramStart"/>
            <w:r>
              <w:rPr>
                <w:sz w:val="18"/>
              </w:rPr>
              <w:t>( )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Administrativos</w:t>
            </w:r>
            <w:proofErr w:type="spellEnd"/>
          </w:p>
        </w:tc>
        <w:tc>
          <w:tcPr>
            <w:tcW w:w="50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193ABE0C" w14:textId="77777777" w:rsidR="00B62D35" w:rsidRDefault="00000000" w:rsidP="00022AB1">
            <w:r>
              <w:rPr>
                <w:sz w:val="18"/>
              </w:rPr>
              <w:t>( ) Estruturais</w:t>
            </w:r>
          </w:p>
        </w:tc>
      </w:tr>
      <w:tr w:rsidR="00B62D35" w14:paraId="11C79775" w14:textId="77777777">
        <w:tc>
          <w:tcPr>
            <w:tcW w:w="50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0A0B823D" w14:textId="77777777" w:rsidR="00B62D35" w:rsidRDefault="00000000" w:rsidP="00022AB1">
            <w:r>
              <w:rPr>
                <w:sz w:val="18"/>
              </w:rPr>
              <w:t>( ) Geográficos / de localização</w:t>
            </w:r>
          </w:p>
        </w:tc>
        <w:tc>
          <w:tcPr>
            <w:tcW w:w="50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76901D79" w14:textId="77777777" w:rsidR="00B62D35" w:rsidRDefault="00000000" w:rsidP="00022AB1">
            <w:r>
              <w:rPr>
                <w:sz w:val="18"/>
              </w:rPr>
              <w:t>( ) Econômicos</w:t>
            </w:r>
          </w:p>
        </w:tc>
      </w:tr>
      <w:tr w:rsidR="00B62D35" w14:paraId="48303613" w14:textId="77777777">
        <w:tc>
          <w:tcPr>
            <w:tcW w:w="50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310A1795" w14:textId="77777777" w:rsidR="00B62D35" w:rsidRDefault="00000000" w:rsidP="00022AB1">
            <w:r>
              <w:rPr>
                <w:sz w:val="18"/>
              </w:rPr>
              <w:t>( ) Políticos</w:t>
            </w:r>
          </w:p>
        </w:tc>
        <w:tc>
          <w:tcPr>
            <w:tcW w:w="50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6B376BD2" w14:textId="77777777" w:rsidR="00B62D35" w:rsidRDefault="00000000" w:rsidP="00022AB1">
            <w:r>
              <w:rPr>
                <w:sz w:val="18"/>
              </w:rPr>
              <w:t>( ) Sociais</w:t>
            </w:r>
          </w:p>
        </w:tc>
      </w:tr>
      <w:tr w:rsidR="00B62D35" w14:paraId="37A61085" w14:textId="77777777">
        <w:tc>
          <w:tcPr>
            <w:tcW w:w="50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7C974832" w14:textId="77777777" w:rsidR="00B62D35" w:rsidRDefault="00000000" w:rsidP="00022AB1">
            <w:r>
              <w:rPr>
                <w:sz w:val="18"/>
              </w:rPr>
              <w:t>( ) Saúde</w:t>
            </w:r>
          </w:p>
        </w:tc>
        <w:tc>
          <w:tcPr>
            <w:tcW w:w="50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52B9A970" w14:textId="77777777" w:rsidR="00B62D35" w:rsidRDefault="00000000" w:rsidP="00022AB1">
            <w:r>
              <w:rPr>
                <w:sz w:val="18"/>
              </w:rPr>
              <w:t>( ) Parcerias</w:t>
            </w:r>
          </w:p>
        </w:tc>
      </w:tr>
      <w:tr w:rsidR="00B62D35" w14:paraId="365771A5" w14:textId="77777777">
        <w:tc>
          <w:tcPr>
            <w:tcW w:w="50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78D48831" w14:textId="77777777" w:rsidR="00B62D35" w:rsidRDefault="00000000" w:rsidP="00022AB1">
            <w:r>
              <w:rPr>
                <w:sz w:val="18"/>
              </w:rPr>
              <w:t>( ) Formação</w:t>
            </w:r>
          </w:p>
        </w:tc>
        <w:tc>
          <w:tcPr>
            <w:tcW w:w="50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0C79C3C1" w14:textId="77777777" w:rsidR="00B62D35" w:rsidRDefault="00000000" w:rsidP="00022AB1">
            <w:r>
              <w:rPr>
                <w:sz w:val="18"/>
              </w:rPr>
              <w:t>( ) Desinteresse do público</w:t>
            </w:r>
          </w:p>
        </w:tc>
      </w:tr>
      <w:tr w:rsidR="00B62D35" w14:paraId="3350D72B" w14:textId="77777777">
        <w:tc>
          <w:tcPr>
            <w:tcW w:w="50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53AF9910" w14:textId="77777777" w:rsidR="00B62D35" w:rsidRDefault="00000000" w:rsidP="00022AB1">
            <w:r>
              <w:rPr>
                <w:sz w:val="18"/>
              </w:rPr>
              <w:t>( ) 4.3.1. Outro: _________</w:t>
            </w:r>
          </w:p>
        </w:tc>
        <w:tc>
          <w:tcPr>
            <w:tcW w:w="50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128FD7A7" w14:textId="77777777" w:rsidR="00B62D35" w:rsidRDefault="00B62D35" w:rsidP="00022AB1"/>
        </w:tc>
      </w:tr>
    </w:tbl>
    <w:p w14:paraId="3F5B5A9F" w14:textId="77777777" w:rsidR="00B62D35" w:rsidRDefault="00B62D35" w:rsidP="00022AB1">
      <w:pPr>
        <w:spacing w:after="40"/>
      </w:pPr>
    </w:p>
    <w:p w14:paraId="7B08A7ED" w14:textId="77777777" w:rsidR="00CE0A1A" w:rsidRDefault="00CE0A1A" w:rsidP="00022AB1">
      <w:pPr>
        <w:spacing w:after="60"/>
        <w:rPr>
          <w:b/>
          <w:sz w:val="18"/>
          <w:lang w:val="pt-PT"/>
        </w:rPr>
      </w:pPr>
    </w:p>
    <w:p w14:paraId="425891E5" w14:textId="77777777" w:rsidR="00CE0A1A" w:rsidRDefault="00CE0A1A" w:rsidP="00022AB1">
      <w:pPr>
        <w:spacing w:after="60"/>
        <w:rPr>
          <w:b/>
          <w:sz w:val="18"/>
          <w:lang w:val="pt-PT"/>
        </w:rPr>
      </w:pPr>
    </w:p>
    <w:p w14:paraId="2EB062F9" w14:textId="161F1AEC" w:rsidR="00B62D35" w:rsidRPr="00A75199" w:rsidRDefault="00000000" w:rsidP="00022AB1">
      <w:pPr>
        <w:spacing w:after="60"/>
        <w:rPr>
          <w:lang w:val="pt-PT"/>
        </w:rPr>
      </w:pPr>
      <w:r w:rsidRPr="00A75199">
        <w:rPr>
          <w:b/>
          <w:sz w:val="18"/>
          <w:lang w:val="pt-PT"/>
        </w:rPr>
        <w:lastRenderedPageBreak/>
        <w:t>4.4. As atividades culturais realizadas pela candidatura acontecem em quais dessas áreas?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8"/>
      </w:tblGrid>
      <w:tr w:rsidR="00B62D35" w14:paraId="22A782BC" w14:textId="77777777">
        <w:trPr>
          <w:jc w:val="center"/>
        </w:trPr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3FD1C2CC" w14:textId="77777777" w:rsidR="00B62D35" w:rsidRDefault="00000000" w:rsidP="00022AB1">
            <w:proofErr w:type="gramStart"/>
            <w:r>
              <w:rPr>
                <w:sz w:val="17"/>
              </w:rPr>
              <w:t>( )</w:t>
            </w:r>
            <w:proofErr w:type="gramEnd"/>
            <w:r>
              <w:rPr>
                <w:sz w:val="17"/>
              </w:rPr>
              <w:t xml:space="preserve"> zona </w:t>
            </w:r>
            <w:proofErr w:type="spellStart"/>
            <w:r>
              <w:rPr>
                <w:sz w:val="17"/>
              </w:rPr>
              <w:t>urbana</w:t>
            </w:r>
            <w:proofErr w:type="spellEnd"/>
            <w:r>
              <w:rPr>
                <w:sz w:val="17"/>
              </w:rPr>
              <w:t xml:space="preserve"> central</w:t>
            </w:r>
          </w:p>
        </w:tc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6D2AEBDE" w14:textId="77777777" w:rsidR="00B62D35" w:rsidRDefault="00000000" w:rsidP="00022AB1">
            <w:r>
              <w:rPr>
                <w:sz w:val="17"/>
              </w:rPr>
              <w:t>( ) áreas atingidas por barragem</w:t>
            </w:r>
          </w:p>
        </w:tc>
      </w:tr>
      <w:tr w:rsidR="00B62D35" w:rsidRPr="00A75199" w14:paraId="7CA7AF1F" w14:textId="77777777">
        <w:trPr>
          <w:jc w:val="center"/>
        </w:trPr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0F4F2D1B" w14:textId="77777777" w:rsidR="00B62D35" w:rsidRDefault="00000000" w:rsidP="00022AB1">
            <w:r>
              <w:rPr>
                <w:sz w:val="17"/>
              </w:rPr>
              <w:t>( ) zona urbana periférica</w:t>
            </w:r>
          </w:p>
        </w:tc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6B82313C" w14:textId="77777777" w:rsidR="00B62D35" w:rsidRPr="00A75199" w:rsidRDefault="00000000" w:rsidP="00022AB1">
            <w:pPr>
              <w:rPr>
                <w:lang w:val="pt-PT"/>
              </w:rPr>
            </w:pPr>
            <w:proofErr w:type="gramStart"/>
            <w:r w:rsidRPr="00A75199">
              <w:rPr>
                <w:sz w:val="17"/>
                <w:lang w:val="pt-PT"/>
              </w:rPr>
              <w:t>( )</w:t>
            </w:r>
            <w:proofErr w:type="gramEnd"/>
            <w:r w:rsidRPr="00A75199">
              <w:rPr>
                <w:sz w:val="17"/>
                <w:lang w:val="pt-PT"/>
              </w:rPr>
              <w:t xml:space="preserve"> territórios indígenas (demarcados ou em processo de demarcação)</w:t>
            </w:r>
          </w:p>
        </w:tc>
      </w:tr>
      <w:tr w:rsidR="00B62D35" w:rsidRPr="00A75199" w14:paraId="5070F0EF" w14:textId="77777777">
        <w:trPr>
          <w:jc w:val="center"/>
        </w:trPr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7F640DB" w14:textId="77777777" w:rsidR="00B62D35" w:rsidRDefault="00000000" w:rsidP="00022AB1">
            <w:proofErr w:type="gramStart"/>
            <w:r>
              <w:rPr>
                <w:sz w:val="17"/>
              </w:rPr>
              <w:t>( )</w:t>
            </w:r>
            <w:proofErr w:type="gramEnd"/>
            <w:r>
              <w:rPr>
                <w:sz w:val="17"/>
              </w:rPr>
              <w:t xml:space="preserve"> zona rural</w:t>
            </w:r>
          </w:p>
        </w:tc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D22F07E" w14:textId="77777777" w:rsidR="00B62D35" w:rsidRPr="00A75199" w:rsidRDefault="00000000" w:rsidP="00022AB1">
            <w:pPr>
              <w:rPr>
                <w:lang w:val="pt-PT"/>
              </w:rPr>
            </w:pPr>
            <w:proofErr w:type="gramStart"/>
            <w:r w:rsidRPr="00A75199">
              <w:rPr>
                <w:sz w:val="17"/>
                <w:lang w:val="pt-PT"/>
              </w:rPr>
              <w:t>( )</w:t>
            </w:r>
            <w:proofErr w:type="gramEnd"/>
            <w:r w:rsidRPr="00A75199">
              <w:rPr>
                <w:sz w:val="17"/>
                <w:lang w:val="pt-PT"/>
              </w:rPr>
              <w:t xml:space="preserve"> comunidades quilombolas (terra intitulada ou em processo de titulação, com </w:t>
            </w:r>
            <w:proofErr w:type="gramStart"/>
            <w:r w:rsidRPr="00A75199">
              <w:rPr>
                <w:sz w:val="17"/>
                <w:lang w:val="pt-PT"/>
              </w:rPr>
              <w:t>registro</w:t>
            </w:r>
            <w:proofErr w:type="gramEnd"/>
            <w:r w:rsidRPr="00A75199">
              <w:rPr>
                <w:sz w:val="17"/>
                <w:lang w:val="pt-PT"/>
              </w:rPr>
              <w:t xml:space="preserve"> na Fundação Cultural Palmares)</w:t>
            </w:r>
          </w:p>
        </w:tc>
      </w:tr>
      <w:tr w:rsidR="00B62D35" w:rsidRPr="00A75199" w14:paraId="1905BC11" w14:textId="77777777">
        <w:trPr>
          <w:jc w:val="center"/>
        </w:trPr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17D7CE87" w14:textId="77777777" w:rsidR="00B62D35" w:rsidRDefault="00000000" w:rsidP="00022AB1">
            <w:proofErr w:type="gramStart"/>
            <w:r>
              <w:rPr>
                <w:sz w:val="17"/>
              </w:rPr>
              <w:t>( )</w:t>
            </w:r>
            <w:proofErr w:type="gram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regiões</w:t>
            </w:r>
            <w:proofErr w:type="spellEnd"/>
            <w:r>
              <w:rPr>
                <w:sz w:val="17"/>
              </w:rPr>
              <w:t xml:space="preserve"> de fronteira</w:t>
            </w:r>
          </w:p>
        </w:tc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D1AD261" w14:textId="77777777" w:rsidR="00B62D35" w:rsidRPr="00A75199" w:rsidRDefault="00000000" w:rsidP="00022AB1">
            <w:pPr>
              <w:rPr>
                <w:lang w:val="pt-PT"/>
              </w:rPr>
            </w:pPr>
            <w:proofErr w:type="gramStart"/>
            <w:r w:rsidRPr="00A75199">
              <w:rPr>
                <w:sz w:val="17"/>
                <w:lang w:val="pt-PT"/>
              </w:rPr>
              <w:t>( )</w:t>
            </w:r>
            <w:proofErr w:type="gramEnd"/>
            <w:r w:rsidRPr="00A75199">
              <w:rPr>
                <w:sz w:val="17"/>
                <w:lang w:val="pt-PT"/>
              </w:rPr>
              <w:t xml:space="preserve"> território de povos e comunidades tradicionais (ribeirinhos, louceiros, </w:t>
            </w:r>
            <w:proofErr w:type="spellStart"/>
            <w:r w:rsidRPr="00A75199">
              <w:rPr>
                <w:sz w:val="17"/>
                <w:lang w:val="pt-PT"/>
              </w:rPr>
              <w:t>cipozeiros</w:t>
            </w:r>
            <w:proofErr w:type="spellEnd"/>
            <w:r w:rsidRPr="00A75199">
              <w:rPr>
                <w:sz w:val="17"/>
                <w:lang w:val="pt-PT"/>
              </w:rPr>
              <w:t xml:space="preserve">, pequizeiros, vazanteiros, povos do mar </w:t>
            </w:r>
            <w:proofErr w:type="spellStart"/>
            <w:r w:rsidRPr="00A75199">
              <w:rPr>
                <w:sz w:val="17"/>
                <w:lang w:val="pt-PT"/>
              </w:rPr>
              <w:t>etc</w:t>
            </w:r>
            <w:proofErr w:type="spellEnd"/>
            <w:r w:rsidRPr="00A75199">
              <w:rPr>
                <w:sz w:val="17"/>
                <w:lang w:val="pt-PT"/>
              </w:rPr>
              <w:t>)</w:t>
            </w:r>
          </w:p>
        </w:tc>
      </w:tr>
      <w:tr w:rsidR="00B62D35" w:rsidRPr="00A75199" w14:paraId="6D9BE58B" w14:textId="77777777">
        <w:trPr>
          <w:jc w:val="center"/>
        </w:trPr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0C0C9013" w14:textId="77777777" w:rsidR="00B62D35" w:rsidRDefault="00000000" w:rsidP="00022AB1">
            <w:proofErr w:type="gramStart"/>
            <w:r>
              <w:rPr>
                <w:sz w:val="17"/>
              </w:rPr>
              <w:t>( )</w:t>
            </w:r>
            <w:proofErr w:type="gram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área</w:t>
            </w:r>
            <w:proofErr w:type="spellEnd"/>
            <w:r>
              <w:rPr>
                <w:sz w:val="17"/>
              </w:rPr>
              <w:t xml:space="preserve"> de vulnerabilidade social</w:t>
            </w:r>
          </w:p>
        </w:tc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58FFEFB5" w14:textId="77777777" w:rsidR="00B62D35" w:rsidRPr="00A75199" w:rsidRDefault="00000000" w:rsidP="00022AB1">
            <w:pPr>
              <w:rPr>
                <w:lang w:val="pt-PT"/>
              </w:rPr>
            </w:pPr>
            <w:proofErr w:type="gramStart"/>
            <w:r w:rsidRPr="00A75199">
              <w:rPr>
                <w:sz w:val="17"/>
                <w:lang w:val="pt-PT"/>
              </w:rPr>
              <w:t>( )</w:t>
            </w:r>
            <w:proofErr w:type="gramEnd"/>
            <w:r w:rsidRPr="00A75199">
              <w:rPr>
                <w:sz w:val="17"/>
                <w:lang w:val="pt-PT"/>
              </w:rPr>
              <w:t xml:space="preserve"> regiões com baixo Índice de Desenvolvimento Humano - IDH</w:t>
            </w:r>
          </w:p>
        </w:tc>
      </w:tr>
      <w:tr w:rsidR="00B62D35" w:rsidRPr="00A75199" w14:paraId="3D9E2DF6" w14:textId="77777777">
        <w:trPr>
          <w:jc w:val="center"/>
        </w:trPr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10C1E9D4" w14:textId="77777777" w:rsidR="00B62D35" w:rsidRDefault="00000000" w:rsidP="00022AB1">
            <w:proofErr w:type="gramStart"/>
            <w:r>
              <w:rPr>
                <w:sz w:val="17"/>
              </w:rPr>
              <w:t>( )</w:t>
            </w:r>
            <w:proofErr w:type="gram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unidades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habitacionais</w:t>
            </w:r>
            <w:proofErr w:type="spellEnd"/>
          </w:p>
        </w:tc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7A3425E1" w14:textId="77777777" w:rsidR="00B62D35" w:rsidRPr="00A75199" w:rsidRDefault="00000000" w:rsidP="00022AB1">
            <w:pPr>
              <w:rPr>
                <w:lang w:val="pt-PT"/>
              </w:rPr>
            </w:pPr>
            <w:proofErr w:type="gramStart"/>
            <w:r w:rsidRPr="00A75199">
              <w:rPr>
                <w:sz w:val="17"/>
                <w:lang w:val="pt-PT"/>
              </w:rPr>
              <w:t>( )</w:t>
            </w:r>
            <w:proofErr w:type="gramEnd"/>
            <w:r w:rsidRPr="00A75199">
              <w:rPr>
                <w:sz w:val="17"/>
                <w:lang w:val="pt-PT"/>
              </w:rPr>
              <w:t xml:space="preserve"> regiões de alto índice de violência</w:t>
            </w:r>
          </w:p>
        </w:tc>
      </w:tr>
    </w:tbl>
    <w:p w14:paraId="78560E8E" w14:textId="77777777" w:rsidR="00B62D35" w:rsidRPr="00A75199" w:rsidRDefault="00B62D35" w:rsidP="00022AB1">
      <w:pPr>
        <w:spacing w:after="40"/>
        <w:rPr>
          <w:lang w:val="pt-PT"/>
        </w:rPr>
      </w:pPr>
    </w:p>
    <w:p w14:paraId="187955C6" w14:textId="77777777" w:rsidR="00B62D35" w:rsidRPr="00A75199" w:rsidRDefault="00000000" w:rsidP="00022AB1">
      <w:pPr>
        <w:spacing w:after="60"/>
        <w:rPr>
          <w:lang w:val="pt-PT"/>
        </w:rPr>
      </w:pPr>
      <w:r w:rsidRPr="00A75199">
        <w:rPr>
          <w:b/>
          <w:sz w:val="18"/>
          <w:lang w:val="pt-PT"/>
        </w:rPr>
        <w:t xml:space="preserve">4.5. A candidatura atua com quais ações estruturantes da Política Nacional Cultura Viva definidas no </w:t>
      </w:r>
      <w:proofErr w:type="spellStart"/>
      <w:r w:rsidRPr="00A75199">
        <w:rPr>
          <w:b/>
          <w:sz w:val="18"/>
          <w:lang w:val="pt-PT"/>
        </w:rPr>
        <w:t>art</w:t>
      </w:r>
      <w:proofErr w:type="spellEnd"/>
      <w:r w:rsidRPr="00A75199">
        <w:rPr>
          <w:b/>
          <w:sz w:val="18"/>
          <w:lang w:val="pt-PT"/>
        </w:rPr>
        <w:t>. 5º da Lei nº 13.018/2014?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8"/>
      </w:tblGrid>
      <w:tr w:rsidR="00B62D35" w14:paraId="066A5ADB" w14:textId="77777777">
        <w:trPr>
          <w:jc w:val="center"/>
        </w:trPr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01DC4DE6" w14:textId="77777777" w:rsidR="00B62D35" w:rsidRPr="00A75199" w:rsidRDefault="00000000" w:rsidP="00022AB1">
            <w:pPr>
              <w:rPr>
                <w:lang w:val="pt-PT"/>
              </w:rPr>
            </w:pPr>
            <w:proofErr w:type="gramStart"/>
            <w:r w:rsidRPr="00A75199">
              <w:rPr>
                <w:sz w:val="17"/>
                <w:lang w:val="pt-PT"/>
              </w:rPr>
              <w:t>( )</w:t>
            </w:r>
            <w:proofErr w:type="gramEnd"/>
            <w:r w:rsidRPr="00A75199">
              <w:rPr>
                <w:sz w:val="17"/>
                <w:lang w:val="pt-PT"/>
              </w:rPr>
              <w:t xml:space="preserve"> intercâmbio e residências artístico-culturais</w:t>
            </w:r>
          </w:p>
        </w:tc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7BA5102C" w14:textId="77777777" w:rsidR="00B62D35" w:rsidRDefault="00000000" w:rsidP="00022AB1">
            <w:proofErr w:type="gramStart"/>
            <w:r>
              <w:rPr>
                <w:sz w:val="17"/>
              </w:rPr>
              <w:t>( )</w:t>
            </w:r>
            <w:proofErr w:type="gram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livro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leitura</w:t>
            </w:r>
            <w:proofErr w:type="spellEnd"/>
            <w:r>
              <w:rPr>
                <w:sz w:val="17"/>
              </w:rPr>
              <w:t xml:space="preserve"> e literatura</w:t>
            </w:r>
          </w:p>
        </w:tc>
      </w:tr>
      <w:tr w:rsidR="00B62D35" w14:paraId="2A97FCE1" w14:textId="77777777">
        <w:trPr>
          <w:jc w:val="center"/>
        </w:trPr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392C3922" w14:textId="77777777" w:rsidR="00B62D35" w:rsidRPr="00A75199" w:rsidRDefault="00000000" w:rsidP="00022AB1">
            <w:pPr>
              <w:rPr>
                <w:lang w:val="pt-PT"/>
              </w:rPr>
            </w:pPr>
            <w:proofErr w:type="gramStart"/>
            <w:r w:rsidRPr="00A75199">
              <w:rPr>
                <w:sz w:val="17"/>
                <w:lang w:val="pt-PT"/>
              </w:rPr>
              <w:t>( )</w:t>
            </w:r>
            <w:proofErr w:type="gramEnd"/>
            <w:r w:rsidRPr="00A75199">
              <w:rPr>
                <w:sz w:val="17"/>
                <w:lang w:val="pt-PT"/>
              </w:rPr>
              <w:t xml:space="preserve"> cultura, comunicação e </w:t>
            </w:r>
            <w:proofErr w:type="spellStart"/>
            <w:r w:rsidRPr="00A75199">
              <w:rPr>
                <w:sz w:val="17"/>
                <w:lang w:val="pt-PT"/>
              </w:rPr>
              <w:t>mídia</w:t>
            </w:r>
            <w:proofErr w:type="spellEnd"/>
            <w:r w:rsidRPr="00A75199">
              <w:rPr>
                <w:sz w:val="17"/>
                <w:lang w:val="pt-PT"/>
              </w:rPr>
              <w:t xml:space="preserve"> livre</w:t>
            </w:r>
          </w:p>
        </w:tc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7098A251" w14:textId="77777777" w:rsidR="00B62D35" w:rsidRDefault="00000000" w:rsidP="00022AB1">
            <w:proofErr w:type="gramStart"/>
            <w:r>
              <w:rPr>
                <w:sz w:val="17"/>
              </w:rPr>
              <w:t>( )</w:t>
            </w:r>
            <w:proofErr w:type="gram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memória</w:t>
            </w:r>
            <w:proofErr w:type="spellEnd"/>
            <w:r>
              <w:rPr>
                <w:sz w:val="17"/>
              </w:rPr>
              <w:t xml:space="preserve"> e patrimônio cultural</w:t>
            </w:r>
          </w:p>
        </w:tc>
      </w:tr>
      <w:tr w:rsidR="00B62D35" w14:paraId="4E493F9B" w14:textId="77777777">
        <w:trPr>
          <w:jc w:val="center"/>
        </w:trPr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23CD1C88" w14:textId="77777777" w:rsidR="00B62D35" w:rsidRDefault="00000000" w:rsidP="00022AB1">
            <w:r>
              <w:rPr>
                <w:sz w:val="17"/>
              </w:rPr>
              <w:t>( ) cultura e educação</w:t>
            </w:r>
          </w:p>
        </w:tc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0ECC4A40" w14:textId="77777777" w:rsidR="00B62D35" w:rsidRDefault="00000000" w:rsidP="00022AB1">
            <w:r>
              <w:rPr>
                <w:sz w:val="17"/>
              </w:rPr>
              <w:t>( ) cultura e meio ambiente</w:t>
            </w:r>
          </w:p>
        </w:tc>
      </w:tr>
      <w:tr w:rsidR="00B62D35" w14:paraId="5CF95E67" w14:textId="77777777">
        <w:trPr>
          <w:jc w:val="center"/>
        </w:trPr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6B1A0CA6" w14:textId="77777777" w:rsidR="00B62D35" w:rsidRDefault="00000000" w:rsidP="00022AB1">
            <w:r>
              <w:rPr>
                <w:sz w:val="17"/>
              </w:rPr>
              <w:t>( ) cultura e saúde</w:t>
            </w:r>
          </w:p>
        </w:tc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6164395C" w14:textId="77777777" w:rsidR="00B62D35" w:rsidRDefault="00000000" w:rsidP="00022AB1">
            <w:r>
              <w:rPr>
                <w:sz w:val="17"/>
              </w:rPr>
              <w:t>( ) cultura e juventude</w:t>
            </w:r>
          </w:p>
        </w:tc>
      </w:tr>
      <w:tr w:rsidR="00B62D35" w14:paraId="65AAFD89" w14:textId="77777777">
        <w:trPr>
          <w:jc w:val="center"/>
        </w:trPr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65A78968" w14:textId="77777777" w:rsidR="00B62D35" w:rsidRDefault="00000000" w:rsidP="00022AB1">
            <w:r>
              <w:rPr>
                <w:sz w:val="17"/>
              </w:rPr>
              <w:t>( ) conhecimentos tradicionais</w:t>
            </w:r>
          </w:p>
        </w:tc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674F3B83" w14:textId="77777777" w:rsidR="00B62D35" w:rsidRDefault="00000000" w:rsidP="00022AB1">
            <w:r>
              <w:rPr>
                <w:sz w:val="17"/>
              </w:rPr>
              <w:t>( ) cultura, infância e adolescência</w:t>
            </w:r>
          </w:p>
        </w:tc>
      </w:tr>
      <w:tr w:rsidR="00B62D35" w14:paraId="0357A375" w14:textId="77777777">
        <w:trPr>
          <w:jc w:val="center"/>
        </w:trPr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6BCD4EA7" w14:textId="77777777" w:rsidR="00B62D35" w:rsidRDefault="00000000" w:rsidP="00022AB1">
            <w:r>
              <w:rPr>
                <w:sz w:val="17"/>
              </w:rPr>
              <w:t>( ) cultura digital</w:t>
            </w:r>
          </w:p>
        </w:tc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3E4F4D5C" w14:textId="77777777" w:rsidR="00B62D35" w:rsidRDefault="00000000" w:rsidP="00022AB1">
            <w:r>
              <w:rPr>
                <w:sz w:val="17"/>
              </w:rPr>
              <w:t>( ) agente cultura viva</w:t>
            </w:r>
          </w:p>
        </w:tc>
      </w:tr>
      <w:tr w:rsidR="00B62D35" w14:paraId="04CEB461" w14:textId="77777777">
        <w:trPr>
          <w:jc w:val="center"/>
        </w:trPr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54267B98" w14:textId="77777777" w:rsidR="00B62D35" w:rsidRDefault="00000000" w:rsidP="00022AB1">
            <w:r>
              <w:rPr>
                <w:sz w:val="17"/>
              </w:rPr>
              <w:t>( ) cultura e direitos humanos</w:t>
            </w:r>
          </w:p>
        </w:tc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636069FB" w14:textId="77777777" w:rsidR="00B62D35" w:rsidRDefault="00000000" w:rsidP="00022AB1">
            <w:r>
              <w:rPr>
                <w:sz w:val="17"/>
              </w:rPr>
              <w:t>( ) cultura circense</w:t>
            </w:r>
          </w:p>
        </w:tc>
      </w:tr>
      <w:tr w:rsidR="00B62D35" w14:paraId="68EEC99D" w14:textId="77777777">
        <w:trPr>
          <w:jc w:val="center"/>
        </w:trPr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08EA99D3" w14:textId="77777777" w:rsidR="00B62D35" w:rsidRDefault="00000000" w:rsidP="00022AB1">
            <w:r>
              <w:rPr>
                <w:sz w:val="17"/>
              </w:rPr>
              <w:t>( ) economia criativa e solidária</w:t>
            </w:r>
          </w:p>
        </w:tc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2B1BEA0D" w14:textId="77777777" w:rsidR="00B62D35" w:rsidRDefault="00B62D35" w:rsidP="00022AB1"/>
        </w:tc>
      </w:tr>
    </w:tbl>
    <w:p w14:paraId="2BB98485" w14:textId="77777777" w:rsidR="00B62D35" w:rsidRDefault="00B62D35" w:rsidP="00022AB1">
      <w:pPr>
        <w:spacing w:after="40"/>
      </w:pPr>
    </w:p>
    <w:p w14:paraId="071DBF28" w14:textId="77777777" w:rsidR="00B62D35" w:rsidRPr="00A75199" w:rsidRDefault="00000000" w:rsidP="00022AB1">
      <w:pPr>
        <w:spacing w:after="60"/>
        <w:rPr>
          <w:lang w:val="pt-PT"/>
        </w:rPr>
      </w:pPr>
      <w:r w:rsidRPr="00A75199">
        <w:rPr>
          <w:b/>
          <w:sz w:val="18"/>
          <w:lang w:val="pt-PT"/>
        </w:rPr>
        <w:t>4.5.1 Serão atendidas outras ações estruturantes definidas para as políticas, ações e programas da Secretaria de Cidadania e Diversidade Cultural do Ministério da Cultura?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8"/>
      </w:tblGrid>
      <w:tr w:rsidR="00B62D35" w14:paraId="2DA5B07E" w14:textId="77777777">
        <w:trPr>
          <w:jc w:val="center"/>
        </w:trPr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1B3B1708" w14:textId="77777777" w:rsidR="00B62D35" w:rsidRDefault="00000000" w:rsidP="00022AB1">
            <w:proofErr w:type="gramStart"/>
            <w:r>
              <w:rPr>
                <w:sz w:val="17"/>
              </w:rPr>
              <w:t>( )</w:t>
            </w:r>
            <w:proofErr w:type="gram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Culturas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indígenas</w:t>
            </w:r>
            <w:proofErr w:type="spellEnd"/>
          </w:p>
        </w:tc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4EF5BE8" w14:textId="77777777" w:rsidR="00B62D35" w:rsidRDefault="00000000" w:rsidP="00022AB1">
            <w:r>
              <w:rPr>
                <w:sz w:val="17"/>
              </w:rPr>
              <w:t>( ) Culturas de Matriz Africana</w:t>
            </w:r>
          </w:p>
        </w:tc>
      </w:tr>
      <w:tr w:rsidR="00B62D35" w:rsidRPr="00A75199" w14:paraId="62A0EE54" w14:textId="77777777">
        <w:trPr>
          <w:jc w:val="center"/>
        </w:trPr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870AA1D" w14:textId="77777777" w:rsidR="00B62D35" w:rsidRDefault="00000000" w:rsidP="00022AB1">
            <w:r>
              <w:rPr>
                <w:sz w:val="17"/>
              </w:rPr>
              <w:t>( ) Culturas Populares</w:t>
            </w:r>
          </w:p>
        </w:tc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253AFA4C" w14:textId="77777777" w:rsidR="00B62D35" w:rsidRPr="00A75199" w:rsidRDefault="00000000" w:rsidP="00022AB1">
            <w:pPr>
              <w:rPr>
                <w:lang w:val="pt-PT"/>
              </w:rPr>
            </w:pPr>
            <w:proofErr w:type="gramStart"/>
            <w:r w:rsidRPr="00A75199">
              <w:rPr>
                <w:sz w:val="17"/>
                <w:lang w:val="pt-PT"/>
              </w:rPr>
              <w:t>( )</w:t>
            </w:r>
            <w:proofErr w:type="gramEnd"/>
            <w:r w:rsidRPr="00A75199">
              <w:rPr>
                <w:sz w:val="17"/>
                <w:lang w:val="pt-PT"/>
              </w:rPr>
              <w:t xml:space="preserve"> Mestres e Mestras das Culturas Tradicionais e Populares</w:t>
            </w:r>
          </w:p>
        </w:tc>
      </w:tr>
      <w:tr w:rsidR="00B62D35" w14:paraId="056AE73A" w14:textId="77777777">
        <w:trPr>
          <w:jc w:val="center"/>
        </w:trPr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52E3F99C" w14:textId="77777777" w:rsidR="00B62D35" w:rsidRDefault="00000000" w:rsidP="00022AB1">
            <w:proofErr w:type="gramStart"/>
            <w:r>
              <w:rPr>
                <w:sz w:val="17"/>
              </w:rPr>
              <w:t>( )</w:t>
            </w:r>
            <w:proofErr w:type="gramEnd"/>
            <w:r>
              <w:rPr>
                <w:sz w:val="17"/>
              </w:rPr>
              <w:t xml:space="preserve"> Cultura e Mulheres</w:t>
            </w:r>
          </w:p>
        </w:tc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0EEBC17F" w14:textId="77777777" w:rsidR="00B62D35" w:rsidRDefault="00000000" w:rsidP="00022AB1">
            <w:r>
              <w:rPr>
                <w:sz w:val="17"/>
              </w:rPr>
              <w:t>( ) Cultura Hip Hop</w:t>
            </w:r>
          </w:p>
        </w:tc>
      </w:tr>
      <w:tr w:rsidR="00B62D35" w14:paraId="53063635" w14:textId="77777777">
        <w:trPr>
          <w:jc w:val="center"/>
        </w:trPr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7135577C" w14:textId="77777777" w:rsidR="00B62D35" w:rsidRDefault="00000000" w:rsidP="00022AB1">
            <w:r>
              <w:rPr>
                <w:sz w:val="17"/>
              </w:rPr>
              <w:t>( ) Linguagens Artísticas</w:t>
            </w:r>
          </w:p>
        </w:tc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266A31D3" w14:textId="77777777" w:rsidR="00B62D35" w:rsidRDefault="00000000" w:rsidP="00022AB1">
            <w:r>
              <w:rPr>
                <w:sz w:val="17"/>
              </w:rPr>
              <w:t>( ) Culturas Tradicionais</w:t>
            </w:r>
          </w:p>
        </w:tc>
      </w:tr>
      <w:tr w:rsidR="00B62D35" w14:paraId="69A11DB2" w14:textId="77777777">
        <w:trPr>
          <w:jc w:val="center"/>
        </w:trPr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305A5ED4" w14:textId="77777777" w:rsidR="00B62D35" w:rsidRDefault="00000000" w:rsidP="00022AB1">
            <w:r>
              <w:rPr>
                <w:sz w:val="17"/>
              </w:rPr>
              <w:t>( ) Gênero e Diversidade</w:t>
            </w:r>
          </w:p>
        </w:tc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15F4C11C" w14:textId="77777777" w:rsidR="00B62D35" w:rsidRDefault="00000000" w:rsidP="00022AB1">
            <w:r>
              <w:rPr>
                <w:sz w:val="17"/>
              </w:rPr>
              <w:t>( ) Acessibilidade Cultural e Equidade</w:t>
            </w:r>
          </w:p>
        </w:tc>
      </w:tr>
      <w:tr w:rsidR="00B62D35" w14:paraId="4DD3120A" w14:textId="77777777">
        <w:trPr>
          <w:jc w:val="center"/>
        </w:trPr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64FD1D4A" w14:textId="77777777" w:rsidR="00B62D35" w:rsidRDefault="00000000" w:rsidP="00022AB1">
            <w:r>
              <w:rPr>
                <w:sz w:val="17"/>
              </w:rPr>
              <w:t>( ) Cultura e Territórios Rurais</w:t>
            </w:r>
          </w:p>
        </w:tc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5D5981BD" w14:textId="77777777" w:rsidR="00B62D35" w:rsidRDefault="00000000" w:rsidP="00022AB1">
            <w:r>
              <w:rPr>
                <w:sz w:val="17"/>
              </w:rPr>
              <w:t>( ) Cultura Alimentar</w:t>
            </w:r>
          </w:p>
        </w:tc>
      </w:tr>
      <w:tr w:rsidR="00B62D35" w:rsidRPr="00A75199" w14:paraId="07342238" w14:textId="77777777">
        <w:trPr>
          <w:jc w:val="center"/>
        </w:trPr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3567F66E" w14:textId="77777777" w:rsidR="00B62D35" w:rsidRPr="00A75199" w:rsidRDefault="00000000" w:rsidP="00022AB1">
            <w:pPr>
              <w:rPr>
                <w:lang w:val="pt-PT"/>
              </w:rPr>
            </w:pPr>
            <w:proofErr w:type="gramStart"/>
            <w:r w:rsidRPr="00A75199">
              <w:rPr>
                <w:sz w:val="17"/>
                <w:lang w:val="pt-PT"/>
              </w:rPr>
              <w:t>( )</w:t>
            </w:r>
            <w:proofErr w:type="gramEnd"/>
            <w:r w:rsidRPr="00A75199">
              <w:rPr>
                <w:sz w:val="17"/>
                <w:lang w:val="pt-PT"/>
              </w:rPr>
              <w:t xml:space="preserve"> Cultura Urbana e Direito à Cidade</w:t>
            </w:r>
          </w:p>
        </w:tc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7065A9E8" w14:textId="77777777" w:rsidR="00B62D35" w:rsidRPr="00A75199" w:rsidRDefault="00000000" w:rsidP="00022AB1">
            <w:pPr>
              <w:rPr>
                <w:lang w:val="pt-PT"/>
              </w:rPr>
            </w:pPr>
            <w:proofErr w:type="gramStart"/>
            <w:r w:rsidRPr="00A75199">
              <w:rPr>
                <w:sz w:val="17"/>
                <w:lang w:val="pt-PT"/>
              </w:rPr>
              <w:t>( )</w:t>
            </w:r>
            <w:proofErr w:type="gramEnd"/>
            <w:r w:rsidRPr="00A75199">
              <w:rPr>
                <w:sz w:val="17"/>
                <w:lang w:val="pt-PT"/>
              </w:rPr>
              <w:t xml:space="preserve"> Cultura, Territórios de Fronteira e Integração Latino-americana</w:t>
            </w:r>
          </w:p>
        </w:tc>
      </w:tr>
      <w:tr w:rsidR="00B62D35" w14:paraId="7BE4875A" w14:textId="77777777">
        <w:trPr>
          <w:jc w:val="center"/>
        </w:trPr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76117843" w14:textId="77777777" w:rsidR="00B62D35" w:rsidRDefault="00000000" w:rsidP="00022AB1">
            <w:proofErr w:type="gramStart"/>
            <w:r>
              <w:rPr>
                <w:sz w:val="17"/>
              </w:rPr>
              <w:lastRenderedPageBreak/>
              <w:t>( )</w:t>
            </w:r>
            <w:proofErr w:type="gram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Outra</w:t>
            </w:r>
            <w:proofErr w:type="spellEnd"/>
            <w:r>
              <w:rPr>
                <w:sz w:val="17"/>
              </w:rPr>
              <w:t>. Qual?</w:t>
            </w:r>
          </w:p>
        </w:tc>
        <w:tc>
          <w:tcPr>
            <w:tcW w:w="50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173F8BD7" w14:textId="77777777" w:rsidR="00B62D35" w:rsidRDefault="00B62D35" w:rsidP="00022AB1"/>
        </w:tc>
      </w:tr>
    </w:tbl>
    <w:p w14:paraId="09297625" w14:textId="77777777" w:rsidR="00B62D35" w:rsidRDefault="00B62D35" w:rsidP="00022AB1">
      <w:pPr>
        <w:spacing w:after="40"/>
      </w:pPr>
    </w:p>
    <w:p w14:paraId="16A612E1" w14:textId="77777777" w:rsidR="00B62D35" w:rsidRPr="00A75199" w:rsidRDefault="00000000" w:rsidP="00022AB1">
      <w:pPr>
        <w:spacing w:after="60"/>
        <w:rPr>
          <w:lang w:val="pt-PT"/>
        </w:rPr>
      </w:pPr>
      <w:r w:rsidRPr="00A75199">
        <w:rPr>
          <w:b/>
          <w:sz w:val="18"/>
          <w:lang w:val="pt-PT"/>
        </w:rPr>
        <w:t>4.6. A candidatura atua com quais áreas e temas de conhecimento que podem ser compartilhados?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59"/>
        <w:gridCol w:w="3359"/>
        <w:gridCol w:w="3358"/>
      </w:tblGrid>
      <w:tr w:rsidR="00B62D35" w14:paraId="16469BFB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7C2F065F" w14:textId="77777777" w:rsidR="00B62D35" w:rsidRDefault="00000000" w:rsidP="00022AB1">
            <w:proofErr w:type="gramStart"/>
            <w:r>
              <w:rPr>
                <w:sz w:val="17"/>
              </w:rPr>
              <w:t>( )</w:t>
            </w:r>
            <w:proofErr w:type="gram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Antropologia</w:t>
            </w:r>
            <w:proofErr w:type="spellEnd"/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3314530A" w14:textId="77777777" w:rsidR="00B62D35" w:rsidRDefault="00000000" w:rsidP="00022AB1">
            <w:r>
              <w:rPr>
                <w:sz w:val="17"/>
              </w:rPr>
              <w:t>( ) Cultura Popular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2DC26918" w14:textId="77777777" w:rsidR="00B62D35" w:rsidRDefault="00000000" w:rsidP="00022AB1">
            <w:r>
              <w:rPr>
                <w:sz w:val="17"/>
              </w:rPr>
              <w:t>( ) Meio Ambiente</w:t>
            </w:r>
          </w:p>
        </w:tc>
      </w:tr>
      <w:tr w:rsidR="00B62D35" w14:paraId="5F623637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2DDAB2FE" w14:textId="77777777" w:rsidR="00B62D35" w:rsidRDefault="00000000" w:rsidP="00022AB1">
            <w:r>
              <w:rPr>
                <w:sz w:val="17"/>
              </w:rPr>
              <w:t>( ) Arqueologia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3A1186B3" w14:textId="77777777" w:rsidR="00B62D35" w:rsidRDefault="00000000" w:rsidP="00022AB1">
            <w:r>
              <w:rPr>
                <w:sz w:val="17"/>
              </w:rPr>
              <w:t>( ) Dança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D69655B" w14:textId="77777777" w:rsidR="00B62D35" w:rsidRDefault="00000000" w:rsidP="00022AB1">
            <w:r>
              <w:rPr>
                <w:sz w:val="17"/>
              </w:rPr>
              <w:t>( ) Mídias Sociais</w:t>
            </w:r>
          </w:p>
        </w:tc>
      </w:tr>
      <w:tr w:rsidR="00B62D35" w14:paraId="1F70B36F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55C6B3DF" w14:textId="77777777" w:rsidR="00B62D35" w:rsidRDefault="00000000" w:rsidP="00022AB1">
            <w:r>
              <w:rPr>
                <w:sz w:val="17"/>
              </w:rPr>
              <w:t>( ) Arquitetura-Urbanismo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2EF4E53" w14:textId="77777777" w:rsidR="00B62D35" w:rsidRDefault="00000000" w:rsidP="00022AB1">
            <w:r>
              <w:rPr>
                <w:sz w:val="17"/>
              </w:rPr>
              <w:t>( ) Design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719C9799" w14:textId="77777777" w:rsidR="00B62D35" w:rsidRDefault="00000000" w:rsidP="00022AB1">
            <w:r>
              <w:rPr>
                <w:sz w:val="17"/>
              </w:rPr>
              <w:t>( ) Moda</w:t>
            </w:r>
          </w:p>
        </w:tc>
      </w:tr>
      <w:tr w:rsidR="00B62D35" w14:paraId="20C155A2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1A05D8D" w14:textId="77777777" w:rsidR="00B62D35" w:rsidRDefault="00000000" w:rsidP="00022AB1">
            <w:r>
              <w:rPr>
                <w:sz w:val="17"/>
              </w:rPr>
              <w:t>( ) Arquivo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031B4DA" w14:textId="77777777" w:rsidR="00B62D35" w:rsidRDefault="00000000" w:rsidP="00022AB1">
            <w:r>
              <w:rPr>
                <w:sz w:val="17"/>
              </w:rPr>
              <w:t>( ) Direito Autoral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DF3E5BD" w14:textId="77777777" w:rsidR="00B62D35" w:rsidRDefault="00000000" w:rsidP="00022AB1">
            <w:r>
              <w:rPr>
                <w:sz w:val="17"/>
              </w:rPr>
              <w:t>( ) Museu</w:t>
            </w:r>
          </w:p>
        </w:tc>
      </w:tr>
      <w:tr w:rsidR="00B62D35" w14:paraId="62D7CE74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33FEF6C1" w14:textId="77777777" w:rsidR="00B62D35" w:rsidRDefault="00000000" w:rsidP="00022AB1">
            <w:r>
              <w:rPr>
                <w:sz w:val="17"/>
              </w:rPr>
              <w:t>( ) Arte de Rua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574D07DA" w14:textId="77777777" w:rsidR="00B62D35" w:rsidRDefault="00000000" w:rsidP="00022AB1">
            <w:r>
              <w:rPr>
                <w:sz w:val="17"/>
              </w:rPr>
              <w:t>( ) Economia Criativa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13329CF" w14:textId="77777777" w:rsidR="00B62D35" w:rsidRDefault="00000000" w:rsidP="00022AB1">
            <w:r>
              <w:rPr>
                <w:sz w:val="17"/>
              </w:rPr>
              <w:t>( ) Música</w:t>
            </w:r>
          </w:p>
        </w:tc>
      </w:tr>
      <w:tr w:rsidR="00B62D35" w14:paraId="31F05127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0C181355" w14:textId="77777777" w:rsidR="00B62D35" w:rsidRDefault="00000000" w:rsidP="00022AB1">
            <w:r>
              <w:rPr>
                <w:sz w:val="17"/>
              </w:rPr>
              <w:t>( ) Arte Digital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12AA5988" w14:textId="77777777" w:rsidR="00B62D35" w:rsidRDefault="00000000" w:rsidP="00022AB1">
            <w:r>
              <w:rPr>
                <w:sz w:val="17"/>
              </w:rPr>
              <w:t>( ) Educação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2C396BFB" w14:textId="77777777" w:rsidR="00B62D35" w:rsidRDefault="00000000" w:rsidP="00022AB1">
            <w:r>
              <w:rPr>
                <w:sz w:val="17"/>
              </w:rPr>
              <w:t>( ) Novas Mídias</w:t>
            </w:r>
          </w:p>
        </w:tc>
      </w:tr>
      <w:tr w:rsidR="00B62D35" w14:paraId="3D10449D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6B661E41" w14:textId="77777777" w:rsidR="00B62D35" w:rsidRDefault="00000000" w:rsidP="00022AB1">
            <w:r>
              <w:rPr>
                <w:sz w:val="17"/>
              </w:rPr>
              <w:t>( ) Artes Visuais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7A3A2B1" w14:textId="77777777" w:rsidR="00B62D35" w:rsidRDefault="00000000" w:rsidP="00022AB1">
            <w:r>
              <w:rPr>
                <w:sz w:val="17"/>
              </w:rPr>
              <w:t>( ) Esporte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6BA53C89" w14:textId="77777777" w:rsidR="00B62D35" w:rsidRDefault="00000000" w:rsidP="00022AB1">
            <w:r>
              <w:rPr>
                <w:sz w:val="17"/>
              </w:rPr>
              <w:t>( ) Patrimônio Imaterial</w:t>
            </w:r>
          </w:p>
        </w:tc>
      </w:tr>
      <w:tr w:rsidR="00B62D35" w14:paraId="11459558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342503A4" w14:textId="77777777" w:rsidR="00B62D35" w:rsidRDefault="00000000" w:rsidP="00022AB1">
            <w:r>
              <w:rPr>
                <w:sz w:val="17"/>
              </w:rPr>
              <w:t>( ) Artesanato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0B0984CC" w14:textId="77777777" w:rsidR="00B62D35" w:rsidRDefault="00000000" w:rsidP="00022AB1">
            <w:r>
              <w:rPr>
                <w:sz w:val="17"/>
              </w:rPr>
              <w:t>( ) Filosofia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07382DE6" w14:textId="77777777" w:rsidR="00B62D35" w:rsidRDefault="00000000" w:rsidP="00022AB1">
            <w:r>
              <w:rPr>
                <w:sz w:val="17"/>
              </w:rPr>
              <w:t>( ) Patrimônio Material</w:t>
            </w:r>
          </w:p>
        </w:tc>
      </w:tr>
      <w:tr w:rsidR="00B62D35" w14:paraId="7256A777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357EFAB4" w14:textId="77777777" w:rsidR="00B62D35" w:rsidRDefault="00000000" w:rsidP="00022AB1">
            <w:r>
              <w:rPr>
                <w:sz w:val="17"/>
              </w:rPr>
              <w:t>( ) Audiovisual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6364ABE5" w14:textId="77777777" w:rsidR="00B62D35" w:rsidRDefault="00000000" w:rsidP="00022AB1">
            <w:r>
              <w:rPr>
                <w:sz w:val="17"/>
              </w:rPr>
              <w:t>( ) Fotografia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28236E99" w14:textId="77777777" w:rsidR="00B62D35" w:rsidRDefault="00000000" w:rsidP="00022AB1">
            <w:r>
              <w:rPr>
                <w:sz w:val="17"/>
              </w:rPr>
              <w:t>( ) Pesquisa</w:t>
            </w:r>
          </w:p>
        </w:tc>
      </w:tr>
      <w:tr w:rsidR="00B62D35" w14:paraId="3B0B5E1C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01636FCE" w14:textId="77777777" w:rsidR="00B62D35" w:rsidRDefault="00000000" w:rsidP="00022AB1">
            <w:r>
              <w:rPr>
                <w:sz w:val="17"/>
              </w:rPr>
              <w:t>( ) Cinema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5EC4D0C8" w14:textId="77777777" w:rsidR="00B62D35" w:rsidRDefault="00000000" w:rsidP="00022AB1">
            <w:r>
              <w:rPr>
                <w:sz w:val="17"/>
              </w:rPr>
              <w:t>( ) Gastronomia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3F8A632C" w14:textId="77777777" w:rsidR="00B62D35" w:rsidRDefault="00000000" w:rsidP="00022AB1">
            <w:r>
              <w:rPr>
                <w:sz w:val="17"/>
              </w:rPr>
              <w:t>( ) Produção Cultural</w:t>
            </w:r>
          </w:p>
        </w:tc>
      </w:tr>
      <w:tr w:rsidR="00B62D35" w14:paraId="03D97A32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3E262AD1" w14:textId="77777777" w:rsidR="00B62D35" w:rsidRDefault="00000000" w:rsidP="00022AB1">
            <w:r>
              <w:rPr>
                <w:sz w:val="17"/>
              </w:rPr>
              <w:t>( ) Circo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59457B2D" w14:textId="77777777" w:rsidR="00B62D35" w:rsidRDefault="00000000" w:rsidP="00022AB1">
            <w:r>
              <w:rPr>
                <w:sz w:val="17"/>
              </w:rPr>
              <w:t>( ) Gestão Cultural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599352B9" w14:textId="77777777" w:rsidR="00B62D35" w:rsidRDefault="00000000" w:rsidP="00022AB1">
            <w:r>
              <w:rPr>
                <w:sz w:val="17"/>
              </w:rPr>
              <w:t>( ) Rádio</w:t>
            </w:r>
          </w:p>
        </w:tc>
      </w:tr>
      <w:tr w:rsidR="00B62D35" w14:paraId="13205C09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93194B9" w14:textId="77777777" w:rsidR="00B62D35" w:rsidRDefault="00000000" w:rsidP="00022AB1">
            <w:r>
              <w:rPr>
                <w:sz w:val="17"/>
              </w:rPr>
              <w:t>( ) Comunicação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0E235EC4" w14:textId="77777777" w:rsidR="00B62D35" w:rsidRDefault="00000000" w:rsidP="00022AB1">
            <w:r>
              <w:rPr>
                <w:sz w:val="17"/>
              </w:rPr>
              <w:t>( ) História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7DF74BB5" w14:textId="77777777" w:rsidR="00B62D35" w:rsidRDefault="00000000" w:rsidP="00022AB1">
            <w:r>
              <w:rPr>
                <w:sz w:val="17"/>
              </w:rPr>
              <w:t>( ) Saúde</w:t>
            </w:r>
          </w:p>
        </w:tc>
      </w:tr>
      <w:tr w:rsidR="00B62D35" w14:paraId="12959854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5B7793B8" w14:textId="77777777" w:rsidR="00B62D35" w:rsidRDefault="00000000" w:rsidP="00022AB1">
            <w:r>
              <w:rPr>
                <w:sz w:val="17"/>
              </w:rPr>
              <w:t>( ) Cultura Cigana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156ADA81" w14:textId="77777777" w:rsidR="00B62D35" w:rsidRDefault="00000000" w:rsidP="00022AB1">
            <w:r>
              <w:rPr>
                <w:sz w:val="17"/>
              </w:rPr>
              <w:t>( ) Jogos Eletrônicos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3F4D467A" w14:textId="77777777" w:rsidR="00B62D35" w:rsidRDefault="00000000" w:rsidP="00022AB1">
            <w:r>
              <w:rPr>
                <w:sz w:val="17"/>
              </w:rPr>
              <w:t>( ) Sociologia</w:t>
            </w:r>
          </w:p>
        </w:tc>
      </w:tr>
      <w:tr w:rsidR="00B62D35" w14:paraId="3D8B3264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10019879" w14:textId="77777777" w:rsidR="00B62D35" w:rsidRDefault="00000000" w:rsidP="00022AB1">
            <w:r>
              <w:rPr>
                <w:sz w:val="17"/>
              </w:rPr>
              <w:t>( ) Cultura Digital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28431826" w14:textId="77777777" w:rsidR="00B62D35" w:rsidRDefault="00000000" w:rsidP="00022AB1">
            <w:r>
              <w:rPr>
                <w:sz w:val="17"/>
              </w:rPr>
              <w:t>( ) Jornalismo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31023A81" w14:textId="77777777" w:rsidR="00B62D35" w:rsidRDefault="00000000" w:rsidP="00022AB1">
            <w:r>
              <w:rPr>
                <w:sz w:val="17"/>
              </w:rPr>
              <w:t>( ) Teatro</w:t>
            </w:r>
          </w:p>
        </w:tc>
      </w:tr>
      <w:tr w:rsidR="00B62D35" w14:paraId="448BDE3F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201903C4" w14:textId="77777777" w:rsidR="00B62D35" w:rsidRDefault="00000000" w:rsidP="00022AB1">
            <w:r>
              <w:rPr>
                <w:sz w:val="17"/>
              </w:rPr>
              <w:t>( ) Cultura Estrangeira (imigrantes)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7AB23D15" w14:textId="77777777" w:rsidR="00B62D35" w:rsidRDefault="00000000" w:rsidP="00022AB1">
            <w:r>
              <w:rPr>
                <w:sz w:val="17"/>
              </w:rPr>
              <w:t>( ) Leitura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22DE4864" w14:textId="77777777" w:rsidR="00B62D35" w:rsidRDefault="00000000" w:rsidP="00022AB1">
            <w:r>
              <w:rPr>
                <w:sz w:val="17"/>
              </w:rPr>
              <w:t>( ) Televisão</w:t>
            </w:r>
          </w:p>
        </w:tc>
      </w:tr>
      <w:tr w:rsidR="00B62D35" w14:paraId="451BB99C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4DA0063" w14:textId="77777777" w:rsidR="00B62D35" w:rsidRDefault="00000000" w:rsidP="00022AB1">
            <w:r>
              <w:rPr>
                <w:sz w:val="17"/>
              </w:rPr>
              <w:t>( ) Cultura Indígena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7A4DA636" w14:textId="77777777" w:rsidR="00B62D35" w:rsidRDefault="00000000" w:rsidP="00022AB1">
            <w:r>
              <w:rPr>
                <w:sz w:val="17"/>
              </w:rPr>
              <w:t>( ) Literatura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0FEE5411" w14:textId="77777777" w:rsidR="00B62D35" w:rsidRDefault="00000000" w:rsidP="00022AB1">
            <w:r>
              <w:rPr>
                <w:sz w:val="17"/>
              </w:rPr>
              <w:t>( ) Turismo</w:t>
            </w:r>
          </w:p>
        </w:tc>
      </w:tr>
      <w:tr w:rsidR="00B62D35" w14:paraId="2FE67F98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53AC80AB" w14:textId="77777777" w:rsidR="00B62D35" w:rsidRDefault="00000000" w:rsidP="00022AB1">
            <w:r>
              <w:rPr>
                <w:sz w:val="17"/>
              </w:rPr>
              <w:t>( ) Cultura LGBT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1BD108A6" w14:textId="77777777" w:rsidR="00B62D35" w:rsidRDefault="00000000" w:rsidP="00022AB1">
            <w:r>
              <w:rPr>
                <w:sz w:val="17"/>
              </w:rPr>
              <w:t>( ) Livro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3D458AB1" w14:textId="77777777" w:rsidR="00B62D35" w:rsidRDefault="00000000" w:rsidP="00022AB1">
            <w:r>
              <w:rPr>
                <w:sz w:val="17"/>
              </w:rPr>
              <w:t>( ) 4.6.1. Outro. Qual?</w:t>
            </w:r>
          </w:p>
        </w:tc>
      </w:tr>
      <w:tr w:rsidR="00B62D35" w14:paraId="4F046F8B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38B9B526" w14:textId="77777777" w:rsidR="00B62D35" w:rsidRDefault="00000000" w:rsidP="00022AB1">
            <w:r>
              <w:rPr>
                <w:sz w:val="17"/>
              </w:rPr>
              <w:t>( ) Cultura Negra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7673EDB" w14:textId="77777777" w:rsidR="00B62D35" w:rsidRDefault="00B62D35" w:rsidP="00022AB1"/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5EE33F68" w14:textId="77777777" w:rsidR="00B62D35" w:rsidRDefault="00B62D35" w:rsidP="00022AB1"/>
        </w:tc>
      </w:tr>
    </w:tbl>
    <w:p w14:paraId="7837FD83" w14:textId="77777777" w:rsidR="00B62D35" w:rsidRDefault="00B62D35" w:rsidP="00022AB1">
      <w:pPr>
        <w:spacing w:after="40"/>
      </w:pPr>
    </w:p>
    <w:p w14:paraId="17057883" w14:textId="77777777" w:rsidR="00B62D35" w:rsidRPr="00A75199" w:rsidRDefault="00000000" w:rsidP="00022AB1">
      <w:pPr>
        <w:spacing w:after="60"/>
        <w:rPr>
          <w:lang w:val="pt-PT"/>
        </w:rPr>
      </w:pPr>
      <w:r w:rsidRPr="00A75199">
        <w:rPr>
          <w:b/>
          <w:sz w:val="18"/>
          <w:lang w:val="pt-PT"/>
        </w:rPr>
        <w:t>4.7. A candidatura atua diretamente com qual público?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58"/>
        <w:gridCol w:w="3359"/>
        <w:gridCol w:w="3359"/>
      </w:tblGrid>
      <w:tr w:rsidR="00B62D35" w14:paraId="1F915599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7ECFF0C" w14:textId="77777777" w:rsidR="00B62D35" w:rsidRDefault="00000000" w:rsidP="00022AB1">
            <w:proofErr w:type="gramStart"/>
            <w:r>
              <w:rPr>
                <w:sz w:val="17"/>
              </w:rPr>
              <w:t>( )</w:t>
            </w:r>
            <w:proofErr w:type="gramEnd"/>
            <w:r>
              <w:rPr>
                <w:sz w:val="17"/>
              </w:rPr>
              <w:t xml:space="preserve"> Afro-</w:t>
            </w:r>
            <w:proofErr w:type="spellStart"/>
            <w:r>
              <w:rPr>
                <w:sz w:val="17"/>
              </w:rPr>
              <w:t>Brasileiros</w:t>
            </w:r>
            <w:proofErr w:type="spellEnd"/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6A0157CF" w14:textId="77777777" w:rsidR="00B62D35" w:rsidRDefault="00000000" w:rsidP="00022AB1">
            <w:r>
              <w:rPr>
                <w:sz w:val="17"/>
              </w:rPr>
              <w:t>( ) Mulheres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509281FB" w14:textId="77777777" w:rsidR="00B62D35" w:rsidRDefault="00000000" w:rsidP="00022AB1">
            <w:r>
              <w:rPr>
                <w:sz w:val="17"/>
              </w:rPr>
              <w:t>( ) População de Baixa Renda</w:t>
            </w:r>
          </w:p>
        </w:tc>
      </w:tr>
      <w:tr w:rsidR="00B62D35" w:rsidRPr="00A75199" w14:paraId="7DB9FC57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258D9923" w14:textId="77777777" w:rsidR="00B62D35" w:rsidRDefault="00000000" w:rsidP="00022AB1">
            <w:r>
              <w:rPr>
                <w:sz w:val="17"/>
              </w:rPr>
              <w:t>( ) Ciganos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438A34A" w14:textId="77777777" w:rsidR="00B62D35" w:rsidRDefault="00000000" w:rsidP="00022AB1">
            <w:r>
              <w:rPr>
                <w:sz w:val="17"/>
              </w:rPr>
              <w:t>( ) Pescadores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BDD23FA" w14:textId="77777777" w:rsidR="00B62D35" w:rsidRPr="00A75199" w:rsidRDefault="00000000" w:rsidP="00022AB1">
            <w:pPr>
              <w:rPr>
                <w:lang w:val="pt-PT"/>
              </w:rPr>
            </w:pPr>
            <w:proofErr w:type="gramStart"/>
            <w:r w:rsidRPr="00A75199">
              <w:rPr>
                <w:sz w:val="17"/>
                <w:lang w:val="pt-PT"/>
              </w:rPr>
              <w:t>( )</w:t>
            </w:r>
            <w:proofErr w:type="gramEnd"/>
            <w:r w:rsidRPr="00A75199">
              <w:rPr>
                <w:sz w:val="17"/>
                <w:lang w:val="pt-PT"/>
              </w:rPr>
              <w:t xml:space="preserve"> Grupos assentados de reforma agrária</w:t>
            </w:r>
          </w:p>
        </w:tc>
      </w:tr>
      <w:tr w:rsidR="00B62D35" w:rsidRPr="00A75199" w14:paraId="4550EFD8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6312A398" w14:textId="77777777" w:rsidR="00B62D35" w:rsidRDefault="00000000" w:rsidP="00022AB1">
            <w:proofErr w:type="gramStart"/>
            <w:r>
              <w:rPr>
                <w:sz w:val="17"/>
              </w:rPr>
              <w:t>( )</w:t>
            </w:r>
            <w:proofErr w:type="gramEnd"/>
            <w:r>
              <w:rPr>
                <w:sz w:val="17"/>
              </w:rPr>
              <w:t xml:space="preserve"> Estudantes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5D1AE026" w14:textId="77777777" w:rsidR="00B62D35" w:rsidRDefault="00000000" w:rsidP="00022AB1">
            <w:r>
              <w:rPr>
                <w:sz w:val="17"/>
              </w:rPr>
              <w:t>( ) Pessoas com deficiência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6B15FB27" w14:textId="77777777" w:rsidR="00B62D35" w:rsidRPr="00A75199" w:rsidRDefault="00000000" w:rsidP="00022AB1">
            <w:pPr>
              <w:rPr>
                <w:lang w:val="pt-PT"/>
              </w:rPr>
            </w:pPr>
            <w:proofErr w:type="gramStart"/>
            <w:r w:rsidRPr="00A75199">
              <w:rPr>
                <w:sz w:val="17"/>
                <w:lang w:val="pt-PT"/>
              </w:rPr>
              <w:t>( )</w:t>
            </w:r>
            <w:proofErr w:type="gramEnd"/>
            <w:r w:rsidRPr="00A75199">
              <w:rPr>
                <w:sz w:val="17"/>
                <w:lang w:val="pt-PT"/>
              </w:rPr>
              <w:t xml:space="preserve"> Mestres, praticantes, brincantes e grupos culturais populares, urbanos e rurais</w:t>
            </w:r>
          </w:p>
        </w:tc>
      </w:tr>
      <w:tr w:rsidR="00B62D35" w:rsidRPr="00A75199" w14:paraId="36D6B298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D0E01DE" w14:textId="77777777" w:rsidR="00B62D35" w:rsidRPr="00A75199" w:rsidRDefault="00000000" w:rsidP="00022AB1">
            <w:pPr>
              <w:rPr>
                <w:lang w:val="pt-PT"/>
              </w:rPr>
            </w:pPr>
            <w:proofErr w:type="gramStart"/>
            <w:r w:rsidRPr="00A75199">
              <w:rPr>
                <w:sz w:val="17"/>
                <w:lang w:val="pt-PT"/>
              </w:rPr>
              <w:t>( )</w:t>
            </w:r>
            <w:proofErr w:type="gramEnd"/>
            <w:r w:rsidRPr="00A75199">
              <w:rPr>
                <w:sz w:val="17"/>
                <w:lang w:val="pt-PT"/>
              </w:rPr>
              <w:t xml:space="preserve"> Agentes culturais, artistas e grupos artísticos e culturais independentes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2D6A77AB" w14:textId="77777777" w:rsidR="00B62D35" w:rsidRPr="00A75199" w:rsidRDefault="00000000" w:rsidP="00022AB1">
            <w:pPr>
              <w:rPr>
                <w:lang w:val="pt-PT"/>
              </w:rPr>
            </w:pPr>
            <w:proofErr w:type="gramStart"/>
            <w:r w:rsidRPr="00A75199">
              <w:rPr>
                <w:sz w:val="17"/>
                <w:lang w:val="pt-PT"/>
              </w:rPr>
              <w:t>( )</w:t>
            </w:r>
            <w:proofErr w:type="gramEnd"/>
            <w:r w:rsidRPr="00A75199">
              <w:rPr>
                <w:sz w:val="17"/>
                <w:lang w:val="pt-PT"/>
              </w:rPr>
              <w:t xml:space="preserve"> Pessoas em situação de sofrimento psíquico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687DA2AD" w14:textId="77777777" w:rsidR="00B62D35" w:rsidRPr="00A75199" w:rsidRDefault="00000000" w:rsidP="00022AB1">
            <w:pPr>
              <w:rPr>
                <w:lang w:val="pt-PT"/>
              </w:rPr>
            </w:pPr>
            <w:proofErr w:type="gramStart"/>
            <w:r w:rsidRPr="00A75199">
              <w:rPr>
                <w:sz w:val="17"/>
                <w:lang w:val="pt-PT"/>
              </w:rPr>
              <w:t>( )</w:t>
            </w:r>
            <w:proofErr w:type="gramEnd"/>
            <w:r w:rsidRPr="00A75199">
              <w:rPr>
                <w:sz w:val="17"/>
                <w:lang w:val="pt-PT"/>
              </w:rPr>
              <w:t xml:space="preserve"> Pessoas ou grupos vítimas de violência</w:t>
            </w:r>
          </w:p>
        </w:tc>
      </w:tr>
      <w:tr w:rsidR="00B62D35" w14:paraId="5E5D5F93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658E52B3" w14:textId="77777777" w:rsidR="00B62D35" w:rsidRDefault="00000000" w:rsidP="00022AB1">
            <w:proofErr w:type="gramStart"/>
            <w:r>
              <w:rPr>
                <w:sz w:val="17"/>
              </w:rPr>
              <w:t>( )</w:t>
            </w:r>
            <w:proofErr w:type="gram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Idosos</w:t>
            </w:r>
            <w:proofErr w:type="spellEnd"/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200782EF" w14:textId="77777777" w:rsidR="00B62D35" w:rsidRDefault="00000000" w:rsidP="00022AB1">
            <w:r>
              <w:rPr>
                <w:sz w:val="17"/>
              </w:rPr>
              <w:t>( ) População de Rua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5B36BF7F" w14:textId="77777777" w:rsidR="00B62D35" w:rsidRDefault="00000000" w:rsidP="00022AB1">
            <w:r>
              <w:rPr>
                <w:sz w:val="17"/>
              </w:rPr>
              <w:t>( ) População sem teto</w:t>
            </w:r>
          </w:p>
        </w:tc>
      </w:tr>
      <w:tr w:rsidR="00B62D35" w14:paraId="6E84DCCA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3F286E95" w14:textId="77777777" w:rsidR="00B62D35" w:rsidRDefault="00000000" w:rsidP="00022AB1">
            <w:r>
              <w:rPr>
                <w:sz w:val="17"/>
              </w:rPr>
              <w:lastRenderedPageBreak/>
              <w:t>( ) Imigrantes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0D271E5A" w14:textId="77777777" w:rsidR="00B62D35" w:rsidRPr="00A75199" w:rsidRDefault="00000000" w:rsidP="00022AB1">
            <w:pPr>
              <w:rPr>
                <w:lang w:val="pt-PT"/>
              </w:rPr>
            </w:pPr>
            <w:proofErr w:type="gramStart"/>
            <w:r w:rsidRPr="00A75199">
              <w:rPr>
                <w:sz w:val="17"/>
                <w:lang w:val="pt-PT"/>
              </w:rPr>
              <w:t>( )</w:t>
            </w:r>
            <w:proofErr w:type="gramEnd"/>
            <w:r w:rsidRPr="00A75199">
              <w:rPr>
                <w:sz w:val="17"/>
                <w:lang w:val="pt-PT"/>
              </w:rPr>
              <w:t xml:space="preserve"> População em regime prisional, em privação de liberdade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30C41C77" w14:textId="77777777" w:rsidR="00B62D35" w:rsidRDefault="00000000" w:rsidP="00022AB1">
            <w:proofErr w:type="gramStart"/>
            <w:r>
              <w:rPr>
                <w:sz w:val="17"/>
              </w:rPr>
              <w:t>( )</w:t>
            </w:r>
            <w:proofErr w:type="gram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Populações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atingida</w:t>
            </w:r>
            <w:proofErr w:type="spellEnd"/>
            <w:r>
              <w:rPr>
                <w:sz w:val="17"/>
              </w:rPr>
              <w:t xml:space="preserve"> por barragens</w:t>
            </w:r>
          </w:p>
        </w:tc>
      </w:tr>
      <w:tr w:rsidR="00B62D35" w14:paraId="70EC09A4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7A17303C" w14:textId="77777777" w:rsidR="00B62D35" w:rsidRDefault="00000000" w:rsidP="00022AB1">
            <w:r>
              <w:rPr>
                <w:sz w:val="17"/>
              </w:rPr>
              <w:t>( ) Indígenas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66A25B91" w14:textId="77777777" w:rsidR="00B62D35" w:rsidRPr="00A75199" w:rsidRDefault="00000000" w:rsidP="00022AB1">
            <w:pPr>
              <w:rPr>
                <w:lang w:val="pt-PT"/>
              </w:rPr>
            </w:pPr>
            <w:proofErr w:type="gramStart"/>
            <w:r w:rsidRPr="00A75199">
              <w:rPr>
                <w:sz w:val="17"/>
                <w:lang w:val="pt-PT"/>
              </w:rPr>
              <w:t>( )</w:t>
            </w:r>
            <w:proofErr w:type="gramEnd"/>
            <w:r w:rsidRPr="00A75199">
              <w:rPr>
                <w:sz w:val="17"/>
                <w:lang w:val="pt-PT"/>
              </w:rPr>
              <w:t xml:space="preserve"> Povos e Comunidades Tradicionais de Matriz Africana e de Terreiro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7D9FA78F" w14:textId="77777777" w:rsidR="00B62D35" w:rsidRDefault="00000000" w:rsidP="00022AB1">
            <w:proofErr w:type="gramStart"/>
            <w:r>
              <w:rPr>
                <w:sz w:val="17"/>
              </w:rPr>
              <w:t>( )</w:t>
            </w:r>
            <w:proofErr w:type="gram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Populações</w:t>
            </w:r>
            <w:proofErr w:type="spellEnd"/>
            <w:r>
              <w:rPr>
                <w:sz w:val="17"/>
              </w:rPr>
              <w:t xml:space="preserve"> de regiões fronteiriças</w:t>
            </w:r>
          </w:p>
        </w:tc>
      </w:tr>
      <w:tr w:rsidR="00B62D35" w:rsidRPr="00A75199" w14:paraId="41CBCD0C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2A3AB99D" w14:textId="77777777" w:rsidR="00B62D35" w:rsidRDefault="00000000" w:rsidP="00022AB1">
            <w:r>
              <w:rPr>
                <w:sz w:val="17"/>
              </w:rPr>
              <w:t>( ) Crianças e Adolescentes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29EF7834" w14:textId="223B88D6" w:rsidR="00B62D35" w:rsidRDefault="00000000" w:rsidP="00022AB1">
            <w:proofErr w:type="gramStart"/>
            <w:r>
              <w:rPr>
                <w:sz w:val="17"/>
              </w:rPr>
              <w:t>( )</w:t>
            </w:r>
            <w:proofErr w:type="gram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Quilombolas</w:t>
            </w:r>
            <w:proofErr w:type="spellEnd"/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62E33742" w14:textId="77777777" w:rsidR="00B62D35" w:rsidRPr="00A75199" w:rsidRDefault="00000000" w:rsidP="00022AB1">
            <w:pPr>
              <w:rPr>
                <w:lang w:val="pt-PT"/>
              </w:rPr>
            </w:pPr>
            <w:proofErr w:type="gramStart"/>
            <w:r w:rsidRPr="00A75199">
              <w:rPr>
                <w:sz w:val="17"/>
                <w:lang w:val="pt-PT"/>
              </w:rPr>
              <w:t>( )</w:t>
            </w:r>
            <w:proofErr w:type="gramEnd"/>
            <w:r w:rsidRPr="00A75199">
              <w:rPr>
                <w:sz w:val="17"/>
                <w:lang w:val="pt-PT"/>
              </w:rPr>
              <w:t xml:space="preserve"> Populações em áreas de vulnerabilidade social</w:t>
            </w:r>
          </w:p>
        </w:tc>
      </w:tr>
      <w:tr w:rsidR="00B62D35" w14:paraId="67456DF4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428618AE" w14:textId="77777777" w:rsidR="00B62D35" w:rsidRDefault="00000000" w:rsidP="00022AB1">
            <w:proofErr w:type="gramStart"/>
            <w:r>
              <w:rPr>
                <w:sz w:val="17"/>
              </w:rPr>
              <w:t>( )</w:t>
            </w:r>
            <w:proofErr w:type="gram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Juventude</w:t>
            </w:r>
            <w:proofErr w:type="spellEnd"/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2D6DA474" w14:textId="77777777" w:rsidR="00B62D35" w:rsidRDefault="00000000" w:rsidP="00022AB1">
            <w:r>
              <w:rPr>
                <w:sz w:val="17"/>
              </w:rPr>
              <w:t>( ) Ribeirinhos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624AB66D" w14:textId="77777777" w:rsidR="00B62D35" w:rsidRDefault="00000000" w:rsidP="00022AB1">
            <w:r>
              <w:rPr>
                <w:sz w:val="17"/>
              </w:rPr>
              <w:t>( ) 4.7.1. Outro. Qual?</w:t>
            </w:r>
          </w:p>
        </w:tc>
      </w:tr>
      <w:tr w:rsidR="00B62D35" w14:paraId="74C09539" w14:textId="77777777">
        <w:trPr>
          <w:jc w:val="center"/>
        </w:trPr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6D981B3B" w14:textId="77777777" w:rsidR="00B62D35" w:rsidRDefault="00000000" w:rsidP="00022AB1">
            <w:r>
              <w:rPr>
                <w:sz w:val="17"/>
              </w:rPr>
              <w:t>( ) LGBTQIA+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7F598E5B" w14:textId="77777777" w:rsidR="00B62D35" w:rsidRDefault="00000000" w:rsidP="00022AB1">
            <w:r>
              <w:rPr>
                <w:sz w:val="17"/>
              </w:rPr>
              <w:t>( ) População Rural</w:t>
            </w:r>
          </w:p>
        </w:tc>
        <w:tc>
          <w:tcPr>
            <w:tcW w:w="3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29B736DD" w14:textId="77777777" w:rsidR="00B62D35" w:rsidRDefault="00B62D35" w:rsidP="00022AB1"/>
        </w:tc>
      </w:tr>
    </w:tbl>
    <w:p w14:paraId="1B299CDA" w14:textId="77777777" w:rsidR="00B62D35" w:rsidRDefault="00B62D35" w:rsidP="00022AB1">
      <w:pPr>
        <w:spacing w:after="40"/>
      </w:pPr>
    </w:p>
    <w:p w14:paraId="26731550" w14:textId="77777777" w:rsidR="00B62D35" w:rsidRPr="00A75199" w:rsidRDefault="00000000" w:rsidP="00022AB1">
      <w:pPr>
        <w:spacing w:after="60"/>
        <w:rPr>
          <w:lang w:val="pt-PT"/>
        </w:rPr>
      </w:pPr>
      <w:r w:rsidRPr="00A75199">
        <w:rPr>
          <w:b/>
          <w:sz w:val="18"/>
          <w:lang w:val="pt-PT"/>
        </w:rPr>
        <w:t>4.7.1. Indique a faixa etária do público atendido diretamente:</w:t>
      </w:r>
    </w:p>
    <w:p w14:paraId="280567CB" w14:textId="77777777" w:rsidR="00B62D35" w:rsidRPr="00A75199" w:rsidRDefault="00000000" w:rsidP="00022AB1">
      <w:pPr>
        <w:spacing w:after="0"/>
        <w:rPr>
          <w:lang w:val="pt-PT"/>
        </w:rPr>
      </w:pPr>
      <w:proofErr w:type="gramStart"/>
      <w:r w:rsidRPr="00A75199">
        <w:rPr>
          <w:sz w:val="18"/>
          <w:lang w:val="pt-PT"/>
        </w:rPr>
        <w:t>( )</w:t>
      </w:r>
      <w:proofErr w:type="gramEnd"/>
      <w:r w:rsidRPr="00A75199">
        <w:rPr>
          <w:sz w:val="18"/>
          <w:lang w:val="pt-PT"/>
        </w:rPr>
        <w:t xml:space="preserve"> Primeira Infância: 0 a 6 anos</w:t>
      </w:r>
    </w:p>
    <w:p w14:paraId="726BA664" w14:textId="77777777" w:rsidR="00B62D35" w:rsidRPr="00A75199" w:rsidRDefault="00000000" w:rsidP="00022AB1">
      <w:pPr>
        <w:spacing w:after="0"/>
        <w:rPr>
          <w:lang w:val="pt-PT"/>
        </w:rPr>
      </w:pPr>
      <w:proofErr w:type="gramStart"/>
      <w:r w:rsidRPr="00A75199">
        <w:rPr>
          <w:sz w:val="18"/>
          <w:lang w:val="pt-PT"/>
        </w:rPr>
        <w:t>( )</w:t>
      </w:r>
      <w:proofErr w:type="gramEnd"/>
      <w:r w:rsidRPr="00A75199">
        <w:rPr>
          <w:sz w:val="18"/>
          <w:lang w:val="pt-PT"/>
        </w:rPr>
        <w:t xml:space="preserve"> Crianças: 7 a 11 anos</w:t>
      </w:r>
    </w:p>
    <w:p w14:paraId="26DB4DC1" w14:textId="77777777" w:rsidR="00B62D35" w:rsidRPr="00A75199" w:rsidRDefault="00000000" w:rsidP="00022AB1">
      <w:pPr>
        <w:spacing w:after="0"/>
        <w:rPr>
          <w:lang w:val="pt-PT"/>
        </w:rPr>
      </w:pPr>
      <w:proofErr w:type="gramStart"/>
      <w:r w:rsidRPr="00A75199">
        <w:rPr>
          <w:sz w:val="18"/>
          <w:lang w:val="pt-PT"/>
        </w:rPr>
        <w:t>( )</w:t>
      </w:r>
      <w:proofErr w:type="gramEnd"/>
      <w:r w:rsidRPr="00A75199">
        <w:rPr>
          <w:sz w:val="18"/>
          <w:lang w:val="pt-PT"/>
        </w:rPr>
        <w:t xml:space="preserve"> Adolescentes e Jovens: 12 a 29 anos</w:t>
      </w:r>
    </w:p>
    <w:p w14:paraId="4642AF84" w14:textId="77777777" w:rsidR="00B62D35" w:rsidRPr="00A75199" w:rsidRDefault="00000000" w:rsidP="00022AB1">
      <w:pPr>
        <w:spacing w:after="0"/>
        <w:rPr>
          <w:lang w:val="pt-PT"/>
        </w:rPr>
      </w:pPr>
      <w:proofErr w:type="gramStart"/>
      <w:r w:rsidRPr="00A75199">
        <w:rPr>
          <w:sz w:val="18"/>
          <w:lang w:val="pt-PT"/>
        </w:rPr>
        <w:t>( )</w:t>
      </w:r>
      <w:proofErr w:type="gramEnd"/>
      <w:r w:rsidRPr="00A75199">
        <w:rPr>
          <w:sz w:val="18"/>
          <w:lang w:val="pt-PT"/>
        </w:rPr>
        <w:t xml:space="preserve"> Adultos: 30 a 59 anos</w:t>
      </w:r>
    </w:p>
    <w:p w14:paraId="075442F5" w14:textId="77777777" w:rsidR="00B62D35" w:rsidRPr="00A75199" w:rsidRDefault="00000000" w:rsidP="00022AB1">
      <w:pPr>
        <w:spacing w:after="0"/>
        <w:rPr>
          <w:lang w:val="pt-PT"/>
        </w:rPr>
      </w:pPr>
      <w:proofErr w:type="gramStart"/>
      <w:r w:rsidRPr="00A75199">
        <w:rPr>
          <w:sz w:val="18"/>
          <w:lang w:val="pt-PT"/>
        </w:rPr>
        <w:t>( )</w:t>
      </w:r>
      <w:proofErr w:type="gramEnd"/>
      <w:r w:rsidRPr="00A75199">
        <w:rPr>
          <w:sz w:val="18"/>
          <w:lang w:val="pt-PT"/>
        </w:rPr>
        <w:t xml:space="preserve"> Idosos: maior de 60 anos</w:t>
      </w:r>
    </w:p>
    <w:p w14:paraId="469968FA" w14:textId="77777777" w:rsidR="00B62D35" w:rsidRPr="00A75199" w:rsidRDefault="00000000" w:rsidP="00022AB1">
      <w:pPr>
        <w:spacing w:after="60"/>
        <w:rPr>
          <w:lang w:val="pt-PT"/>
        </w:rPr>
      </w:pPr>
      <w:r w:rsidRPr="00A75199">
        <w:rPr>
          <w:b/>
          <w:sz w:val="18"/>
          <w:lang w:val="pt-PT"/>
        </w:rPr>
        <w:t>4.7.2. Qual é a quantidade aproximada de público atendida diretamente por ano?</w:t>
      </w:r>
    </w:p>
    <w:p w14:paraId="065D0C9A" w14:textId="77777777" w:rsidR="00B62D35" w:rsidRPr="00A75199" w:rsidRDefault="00000000" w:rsidP="00022AB1">
      <w:pPr>
        <w:spacing w:after="0"/>
        <w:rPr>
          <w:lang w:val="pt-PT"/>
        </w:rPr>
      </w:pPr>
      <w:proofErr w:type="gramStart"/>
      <w:r w:rsidRPr="00A75199">
        <w:rPr>
          <w:sz w:val="18"/>
          <w:lang w:val="pt-PT"/>
        </w:rPr>
        <w:t>( )</w:t>
      </w:r>
      <w:proofErr w:type="gramEnd"/>
      <w:r w:rsidRPr="00A75199">
        <w:rPr>
          <w:sz w:val="18"/>
          <w:lang w:val="pt-PT"/>
        </w:rPr>
        <w:t xml:space="preserve"> até 50 pessoas</w:t>
      </w:r>
    </w:p>
    <w:p w14:paraId="3AB911E3" w14:textId="77777777" w:rsidR="00B62D35" w:rsidRPr="00A75199" w:rsidRDefault="00000000" w:rsidP="00022AB1">
      <w:pPr>
        <w:spacing w:after="0"/>
        <w:rPr>
          <w:lang w:val="pt-PT"/>
        </w:rPr>
      </w:pPr>
      <w:proofErr w:type="gramStart"/>
      <w:r w:rsidRPr="00A75199">
        <w:rPr>
          <w:sz w:val="18"/>
          <w:lang w:val="pt-PT"/>
        </w:rPr>
        <w:t>( )</w:t>
      </w:r>
      <w:proofErr w:type="gramEnd"/>
      <w:r w:rsidRPr="00A75199">
        <w:rPr>
          <w:sz w:val="18"/>
          <w:lang w:val="pt-PT"/>
        </w:rPr>
        <w:t xml:space="preserve"> de 51 a 100 pessoas</w:t>
      </w:r>
    </w:p>
    <w:p w14:paraId="68F0162B" w14:textId="77777777" w:rsidR="00B62D35" w:rsidRPr="00A75199" w:rsidRDefault="00000000" w:rsidP="00022AB1">
      <w:pPr>
        <w:spacing w:after="0"/>
        <w:rPr>
          <w:lang w:val="pt-PT"/>
        </w:rPr>
      </w:pPr>
      <w:proofErr w:type="gramStart"/>
      <w:r w:rsidRPr="00A75199">
        <w:rPr>
          <w:sz w:val="18"/>
          <w:lang w:val="pt-PT"/>
        </w:rPr>
        <w:t>( )</w:t>
      </w:r>
      <w:proofErr w:type="gramEnd"/>
      <w:r w:rsidRPr="00A75199">
        <w:rPr>
          <w:sz w:val="18"/>
          <w:lang w:val="pt-PT"/>
        </w:rPr>
        <w:t xml:space="preserve"> de 101 a 200 pessoas</w:t>
      </w:r>
    </w:p>
    <w:p w14:paraId="5D8F4E41" w14:textId="77777777" w:rsidR="00B62D35" w:rsidRPr="00A75199" w:rsidRDefault="00000000" w:rsidP="00022AB1">
      <w:pPr>
        <w:spacing w:after="0"/>
        <w:rPr>
          <w:lang w:val="pt-PT"/>
        </w:rPr>
      </w:pPr>
      <w:proofErr w:type="gramStart"/>
      <w:r w:rsidRPr="00A75199">
        <w:rPr>
          <w:sz w:val="18"/>
          <w:lang w:val="pt-PT"/>
        </w:rPr>
        <w:t>( )</w:t>
      </w:r>
      <w:proofErr w:type="gramEnd"/>
      <w:r w:rsidRPr="00A75199">
        <w:rPr>
          <w:sz w:val="18"/>
          <w:lang w:val="pt-PT"/>
        </w:rPr>
        <w:t xml:space="preserve"> de 201 a 400 pessoas</w:t>
      </w:r>
    </w:p>
    <w:p w14:paraId="5DB9FD43" w14:textId="77777777" w:rsidR="00B62D35" w:rsidRPr="00A75199" w:rsidRDefault="00000000" w:rsidP="00022AB1">
      <w:pPr>
        <w:spacing w:after="0"/>
        <w:rPr>
          <w:lang w:val="pt-PT"/>
        </w:rPr>
      </w:pPr>
      <w:proofErr w:type="gramStart"/>
      <w:r w:rsidRPr="00A75199">
        <w:rPr>
          <w:sz w:val="18"/>
          <w:lang w:val="pt-PT"/>
        </w:rPr>
        <w:t>( )</w:t>
      </w:r>
      <w:proofErr w:type="gramEnd"/>
      <w:r w:rsidRPr="00A75199">
        <w:rPr>
          <w:sz w:val="18"/>
          <w:lang w:val="pt-PT"/>
        </w:rPr>
        <w:t xml:space="preserve"> de 401 a 600 pessoas</w:t>
      </w:r>
    </w:p>
    <w:p w14:paraId="4335D186" w14:textId="77777777" w:rsidR="00B62D35" w:rsidRPr="00A75199" w:rsidRDefault="00000000" w:rsidP="00022AB1">
      <w:pPr>
        <w:spacing w:after="0"/>
        <w:rPr>
          <w:lang w:val="pt-PT"/>
        </w:rPr>
      </w:pPr>
      <w:proofErr w:type="gramStart"/>
      <w:r w:rsidRPr="00A75199">
        <w:rPr>
          <w:sz w:val="18"/>
          <w:lang w:val="pt-PT"/>
        </w:rPr>
        <w:t>( )</w:t>
      </w:r>
      <w:proofErr w:type="gramEnd"/>
      <w:r w:rsidRPr="00A75199">
        <w:rPr>
          <w:sz w:val="18"/>
          <w:lang w:val="pt-PT"/>
        </w:rPr>
        <w:t xml:space="preserve"> mais de 601 pessoas</w:t>
      </w:r>
    </w:p>
    <w:p w14:paraId="02B3E7E3" w14:textId="77777777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b/>
          <w:sz w:val="18"/>
          <w:lang w:val="pt-PT"/>
        </w:rPr>
        <w:t xml:space="preserve">4.8. Descreva as atividades desenvolvidas pela entidade ou coletivo cultural. </w:t>
      </w:r>
      <w:r w:rsidRPr="00A75199">
        <w:rPr>
          <w:b/>
          <w:color w:val="C00000"/>
          <w:sz w:val="18"/>
          <w:lang w:val="pt-PT"/>
        </w:rPr>
        <w:t>(até 800 caracteres)</w:t>
      </w:r>
    </w:p>
    <w:p w14:paraId="4AD399A6" w14:textId="17949592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32BA5943" w14:textId="1772156E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26BA5177" w14:textId="623CEB53" w:rsidR="00B62D35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2680718E" w14:textId="77777777" w:rsidR="00022AB1" w:rsidRPr="00A75199" w:rsidRDefault="00022AB1" w:rsidP="00022AB1">
      <w:pPr>
        <w:spacing w:after="20"/>
        <w:rPr>
          <w:lang w:val="pt-PT"/>
        </w:rPr>
      </w:pPr>
    </w:p>
    <w:p w14:paraId="54D3F721" w14:textId="77777777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b/>
          <w:sz w:val="18"/>
          <w:lang w:val="pt-PT"/>
        </w:rPr>
        <w:t xml:space="preserve">4.9. Quais estratégias a entidade ou coletivo cultural adota para promover a criação e a produção artística e cultural? </w:t>
      </w:r>
      <w:r w:rsidRPr="00A75199">
        <w:rPr>
          <w:b/>
          <w:color w:val="C00000"/>
          <w:sz w:val="18"/>
          <w:lang w:val="pt-PT"/>
        </w:rPr>
        <w:t>(até 800 caracteres)</w:t>
      </w:r>
    </w:p>
    <w:p w14:paraId="62BC8FF7" w14:textId="6641F3CE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76EBF4E8" w14:textId="60FE63A3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551F63FD" w14:textId="39AFAAD5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304BB68E" w14:textId="77777777" w:rsidR="00B62D35" w:rsidRPr="00A75199" w:rsidRDefault="00B62D35" w:rsidP="00022AB1">
      <w:pPr>
        <w:spacing w:after="40"/>
        <w:rPr>
          <w:lang w:val="pt-PT"/>
        </w:rPr>
      </w:pPr>
    </w:p>
    <w:p w14:paraId="63A730AA" w14:textId="77777777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b/>
          <w:sz w:val="18"/>
          <w:lang w:val="pt-PT"/>
        </w:rPr>
        <w:t xml:space="preserve">4.10. A entidade ou coletivo cultural estimula a exploração de espaços públicos e privados para serem disponibilizados para a ação cultural? Se sim, como? </w:t>
      </w:r>
      <w:r w:rsidRPr="00A75199">
        <w:rPr>
          <w:b/>
          <w:color w:val="C00000"/>
          <w:sz w:val="18"/>
          <w:lang w:val="pt-PT"/>
        </w:rPr>
        <w:t>(até 800 caracteres)</w:t>
      </w:r>
    </w:p>
    <w:p w14:paraId="2002C3C0" w14:textId="22CF0919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251C55FF" w14:textId="15D756B4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4B1BE8C9" w14:textId="28E4573F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08BE35FF" w14:textId="77777777" w:rsidR="00B62D35" w:rsidRPr="00A75199" w:rsidRDefault="00B62D35" w:rsidP="00022AB1">
      <w:pPr>
        <w:spacing w:after="40"/>
        <w:rPr>
          <w:lang w:val="pt-PT"/>
        </w:rPr>
      </w:pPr>
    </w:p>
    <w:p w14:paraId="042A3C5A" w14:textId="77777777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b/>
          <w:sz w:val="18"/>
          <w:lang w:val="pt-PT"/>
        </w:rPr>
        <w:t xml:space="preserve">4.11. A entidade ou coletivo cultural promove a diversidade cultural brasileira, garantindo diálogos interculturais? Se sim, como? </w:t>
      </w:r>
      <w:r w:rsidRPr="00A75199">
        <w:rPr>
          <w:b/>
          <w:color w:val="C00000"/>
          <w:sz w:val="18"/>
          <w:lang w:val="pt-PT"/>
        </w:rPr>
        <w:t>(até 800 caracteres)</w:t>
      </w:r>
    </w:p>
    <w:p w14:paraId="6359EB76" w14:textId="72C7DB88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</w:t>
      </w:r>
    </w:p>
    <w:p w14:paraId="0BAAF280" w14:textId="1644DCC5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3825C9CE" w14:textId="49C1F40A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1CBBAB3F" w14:textId="77777777" w:rsidR="00B62D35" w:rsidRPr="00A75199" w:rsidRDefault="00B62D35" w:rsidP="00022AB1">
      <w:pPr>
        <w:spacing w:after="40"/>
        <w:rPr>
          <w:lang w:val="pt-PT"/>
        </w:rPr>
      </w:pPr>
    </w:p>
    <w:p w14:paraId="66A54755" w14:textId="77777777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b/>
          <w:sz w:val="18"/>
          <w:lang w:val="pt-PT"/>
        </w:rPr>
        <w:lastRenderedPageBreak/>
        <w:t xml:space="preserve">4.12. A entidade ou coletivo cultural promove a inclusão cultural da população idosa, de mulheres, jovens, pessoas negras, com deficiência, LGBTQIAP+ e/ou de baixa renda, combatendo as desigualdades sociais? Se sim, como? </w:t>
      </w:r>
      <w:r w:rsidRPr="00A75199">
        <w:rPr>
          <w:b/>
          <w:color w:val="C00000"/>
          <w:sz w:val="18"/>
          <w:lang w:val="pt-PT"/>
        </w:rPr>
        <w:t>(até 800 caracteres)</w:t>
      </w:r>
    </w:p>
    <w:p w14:paraId="6DAE719A" w14:textId="4F8D4739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58490619" w14:textId="42A71308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047BCF2B" w14:textId="08BDFA5A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1CC74F2F" w14:textId="77777777" w:rsidR="00B62D35" w:rsidRPr="00A75199" w:rsidRDefault="00B62D35" w:rsidP="00022AB1">
      <w:pPr>
        <w:spacing w:after="40"/>
        <w:rPr>
          <w:lang w:val="pt-PT"/>
        </w:rPr>
      </w:pPr>
    </w:p>
    <w:p w14:paraId="25357825" w14:textId="77777777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b/>
          <w:sz w:val="18"/>
          <w:lang w:val="pt-PT"/>
        </w:rPr>
        <w:t xml:space="preserve">4.13. A entidade ou coletivo cultural contribui para o fortalecimento da autonomia social das comunidades? Se sim, como? </w:t>
      </w:r>
      <w:r w:rsidRPr="00A75199">
        <w:rPr>
          <w:b/>
          <w:color w:val="C00000"/>
          <w:sz w:val="18"/>
          <w:lang w:val="pt-PT"/>
        </w:rPr>
        <w:t>(até 800 caracteres)</w:t>
      </w:r>
    </w:p>
    <w:p w14:paraId="0F4EF484" w14:textId="09D43752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</w:t>
      </w:r>
    </w:p>
    <w:p w14:paraId="630733F5" w14:textId="64EFC1DE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790FC648" w14:textId="4F41E632" w:rsidR="00B62D35" w:rsidRDefault="00000000" w:rsidP="00022AB1">
      <w:pPr>
        <w:spacing w:after="20"/>
        <w:rPr>
          <w:sz w:val="17"/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7020FC26" w14:textId="77777777" w:rsidR="00022AB1" w:rsidRPr="00A75199" w:rsidRDefault="00022AB1" w:rsidP="00022AB1">
      <w:pPr>
        <w:spacing w:after="20"/>
        <w:rPr>
          <w:lang w:val="pt-PT"/>
        </w:rPr>
      </w:pPr>
    </w:p>
    <w:p w14:paraId="6D36A04E" w14:textId="77777777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b/>
          <w:sz w:val="18"/>
          <w:lang w:val="pt-PT"/>
        </w:rPr>
        <w:t xml:space="preserve">4.14. A entidade ou coletivo cultural promove o intercâmbio entre diferentes segmentos da comunidade? Se sim, como? </w:t>
      </w:r>
      <w:r w:rsidRPr="00A75199">
        <w:rPr>
          <w:b/>
          <w:color w:val="C00000"/>
          <w:sz w:val="18"/>
          <w:lang w:val="pt-PT"/>
        </w:rPr>
        <w:t>(até 800 caracteres)</w:t>
      </w:r>
    </w:p>
    <w:p w14:paraId="63B0BC9B" w14:textId="085FB6B9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0E407249" w14:textId="7C4EDB44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596D042E" w14:textId="0314CA8A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46463240" w14:textId="77777777" w:rsidR="00B62D35" w:rsidRPr="00A75199" w:rsidRDefault="00B62D35" w:rsidP="00022AB1">
      <w:pPr>
        <w:spacing w:after="40"/>
        <w:rPr>
          <w:lang w:val="pt-PT"/>
        </w:rPr>
      </w:pPr>
    </w:p>
    <w:p w14:paraId="0E029D6A" w14:textId="77777777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b/>
          <w:sz w:val="18"/>
          <w:lang w:val="pt-PT"/>
        </w:rPr>
        <w:t xml:space="preserve">4.15. A entidade ou coletivo cultural estimula a articulação das redes sociais e culturais e dessas com a educação? Se sim, como? </w:t>
      </w:r>
      <w:r w:rsidRPr="00A75199">
        <w:rPr>
          <w:b/>
          <w:color w:val="C00000"/>
          <w:sz w:val="18"/>
          <w:lang w:val="pt-PT"/>
        </w:rPr>
        <w:t>(até 800 caracteres)</w:t>
      </w:r>
    </w:p>
    <w:p w14:paraId="155DAF05" w14:textId="59462ECA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46101F8B" w14:textId="714CBE44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7396F155" w14:textId="39C46959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00B541EB" w14:textId="77777777" w:rsidR="00B62D35" w:rsidRPr="00A75199" w:rsidRDefault="00B62D35" w:rsidP="00022AB1">
      <w:pPr>
        <w:spacing w:after="40"/>
        <w:rPr>
          <w:lang w:val="pt-PT"/>
        </w:rPr>
      </w:pPr>
    </w:p>
    <w:p w14:paraId="44AE8766" w14:textId="77777777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b/>
          <w:sz w:val="18"/>
          <w:lang w:val="pt-PT"/>
        </w:rPr>
        <w:t xml:space="preserve">4.16. A entidade ou coletivo cultural adota princípios de gestão compartilhada entre atores culturais não governamentais e o Estado? Se sim, como? </w:t>
      </w:r>
      <w:r w:rsidRPr="00A75199">
        <w:rPr>
          <w:b/>
          <w:color w:val="C00000"/>
          <w:sz w:val="18"/>
          <w:lang w:val="pt-PT"/>
        </w:rPr>
        <w:t>(até 800 caracteres)</w:t>
      </w:r>
    </w:p>
    <w:p w14:paraId="768D2247" w14:textId="1DD4F06E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1F68FB60" w14:textId="573694C9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198055D6" w14:textId="3DF9761C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6B69C2EA" w14:textId="77777777" w:rsidR="00B62D35" w:rsidRPr="00A75199" w:rsidRDefault="00B62D35" w:rsidP="00022AB1">
      <w:pPr>
        <w:spacing w:after="40"/>
        <w:rPr>
          <w:lang w:val="pt-PT"/>
        </w:rPr>
      </w:pPr>
    </w:p>
    <w:p w14:paraId="5367727C" w14:textId="77777777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b/>
          <w:sz w:val="18"/>
          <w:lang w:val="pt-PT"/>
        </w:rPr>
        <w:t xml:space="preserve">4.17. A entidade ou coletivo cultural fomenta as economias solidária e criativa? Se sim, como? </w:t>
      </w:r>
      <w:r w:rsidRPr="00A75199">
        <w:rPr>
          <w:b/>
          <w:color w:val="C00000"/>
          <w:sz w:val="18"/>
          <w:lang w:val="pt-PT"/>
        </w:rPr>
        <w:t>(até 800 caracteres)</w:t>
      </w:r>
    </w:p>
    <w:p w14:paraId="429FD30B" w14:textId="2BDEC94F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0870183A" w14:textId="14187546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4F5E2AA2" w14:textId="4DCAFD9F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6A966037" w14:textId="77777777" w:rsidR="00B62D35" w:rsidRPr="00A75199" w:rsidRDefault="00B62D35" w:rsidP="00022AB1">
      <w:pPr>
        <w:spacing w:after="40"/>
        <w:rPr>
          <w:lang w:val="pt-PT"/>
        </w:rPr>
      </w:pPr>
    </w:p>
    <w:p w14:paraId="25F6163E" w14:textId="77777777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b/>
          <w:sz w:val="18"/>
          <w:lang w:val="pt-PT"/>
        </w:rPr>
        <w:t xml:space="preserve">4.18. A entidade ou coletivo cultural protege o patrimônio cultural material, imaterial e/ou promove as memórias comunitárias? Se sim, como? </w:t>
      </w:r>
      <w:r w:rsidRPr="00A75199">
        <w:rPr>
          <w:b/>
          <w:color w:val="C00000"/>
          <w:sz w:val="18"/>
          <w:lang w:val="pt-PT"/>
        </w:rPr>
        <w:t>(até 800 caracteres)</w:t>
      </w:r>
    </w:p>
    <w:p w14:paraId="6CC01074" w14:textId="5D7F58EB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1F441A5E" w14:textId="043BAA57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12B4551A" w14:textId="76D64C05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</w:t>
      </w:r>
      <w:r w:rsidR="00022AB1">
        <w:rPr>
          <w:sz w:val="17"/>
          <w:lang w:val="pt-PT"/>
        </w:rPr>
        <w:t>___</w:t>
      </w:r>
      <w:r w:rsidRPr="00A75199">
        <w:rPr>
          <w:sz w:val="17"/>
          <w:lang w:val="pt-PT"/>
        </w:rPr>
        <w:t>__</w:t>
      </w:r>
    </w:p>
    <w:p w14:paraId="2B318ED4" w14:textId="77777777" w:rsidR="00B62D35" w:rsidRPr="00A75199" w:rsidRDefault="00B62D35" w:rsidP="00022AB1">
      <w:pPr>
        <w:spacing w:after="40"/>
        <w:rPr>
          <w:lang w:val="pt-PT"/>
        </w:rPr>
      </w:pPr>
    </w:p>
    <w:p w14:paraId="27412053" w14:textId="77777777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b/>
          <w:sz w:val="18"/>
          <w:lang w:val="pt-PT"/>
        </w:rPr>
        <w:t xml:space="preserve">4.19. A entidade ou coletivo cultural apoia e incentiva manifestações culturais tradicionais e populares? Se sim, como? </w:t>
      </w:r>
      <w:r w:rsidRPr="00A75199">
        <w:rPr>
          <w:b/>
          <w:color w:val="C00000"/>
          <w:sz w:val="18"/>
          <w:lang w:val="pt-PT"/>
        </w:rPr>
        <w:t>(até 800 caracteres)</w:t>
      </w:r>
    </w:p>
    <w:p w14:paraId="0881EAAB" w14:textId="6D8B738A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7B1465C7" w14:textId="1BA37B21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58918451" w14:textId="552980E4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618E0F62" w14:textId="77777777" w:rsidR="00B62D35" w:rsidRPr="00A75199" w:rsidRDefault="00B62D35" w:rsidP="00022AB1">
      <w:pPr>
        <w:spacing w:after="40"/>
        <w:rPr>
          <w:lang w:val="pt-PT"/>
        </w:rPr>
      </w:pPr>
    </w:p>
    <w:p w14:paraId="21F11B63" w14:textId="77777777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b/>
          <w:sz w:val="18"/>
          <w:lang w:val="pt-PT"/>
        </w:rPr>
        <w:lastRenderedPageBreak/>
        <w:t xml:space="preserve">4.20. A entidade ou coletivo cultural realiza atividades culturais gratuitas e abertas com regularidade na comunidade? Se sim como? </w:t>
      </w:r>
      <w:r w:rsidRPr="00A75199">
        <w:rPr>
          <w:b/>
          <w:color w:val="C00000"/>
          <w:sz w:val="18"/>
          <w:lang w:val="pt-PT"/>
        </w:rPr>
        <w:t>(até 800 caracteres)</w:t>
      </w:r>
    </w:p>
    <w:p w14:paraId="39B47750" w14:textId="02F93F55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5B520370" w14:textId="1601BA77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745AD58C" w14:textId="06339420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5BBF5158" w14:textId="77777777" w:rsidR="00B62D35" w:rsidRPr="00A75199" w:rsidRDefault="00B62D35" w:rsidP="00022AB1">
      <w:pPr>
        <w:spacing w:after="40"/>
        <w:rPr>
          <w:lang w:val="pt-PT"/>
        </w:rPr>
      </w:pPr>
    </w:p>
    <w:p w14:paraId="55A095FA" w14:textId="77777777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b/>
          <w:sz w:val="18"/>
          <w:lang w:val="pt-PT"/>
        </w:rPr>
        <w:t xml:space="preserve">4.21. As ações da entidade ou coletivo cultural estão relacionadas aos eixos estruturantes da Política Nacional de Cultura Viva (PNCV), por meio de ações nas áreas de formação, produção e/ou difusão sociocultural de maneira continuada? </w:t>
      </w:r>
      <w:r w:rsidRPr="00A75199">
        <w:rPr>
          <w:b/>
          <w:color w:val="C00000"/>
          <w:sz w:val="18"/>
          <w:lang w:val="pt-PT"/>
        </w:rPr>
        <w:t>(até 800 caracteres)</w:t>
      </w:r>
    </w:p>
    <w:p w14:paraId="0CA67F13" w14:textId="76226CF3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6A65BAEA" w14:textId="4A928FA9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5BC099FE" w14:textId="4941680E" w:rsidR="00B62D35" w:rsidRPr="00A75199" w:rsidRDefault="00000000" w:rsidP="00022AB1">
      <w:pPr>
        <w:spacing w:after="20"/>
        <w:rPr>
          <w:lang w:val="pt-PT"/>
        </w:rPr>
      </w:pPr>
      <w:r w:rsidRPr="00A75199">
        <w:rPr>
          <w:sz w:val="17"/>
          <w:lang w:val="pt-PT"/>
        </w:rPr>
        <w:t>__________________________________________________________________________________________________________</w:t>
      </w:r>
    </w:p>
    <w:p w14:paraId="06E09033" w14:textId="77777777" w:rsidR="00B62D35" w:rsidRPr="00A75199" w:rsidRDefault="00B62D35" w:rsidP="00022AB1">
      <w:pPr>
        <w:spacing w:after="40"/>
        <w:rPr>
          <w:lang w:val="pt-PT"/>
        </w:rPr>
      </w:pPr>
    </w:p>
    <w:p w14:paraId="7008AFB8" w14:textId="77777777" w:rsidR="00B62D35" w:rsidRDefault="00000000" w:rsidP="00022AB1">
      <w:pPr>
        <w:spacing w:after="20"/>
      </w:pPr>
      <w:r w:rsidRPr="00A75199">
        <w:rPr>
          <w:b/>
          <w:sz w:val="18"/>
          <w:lang w:val="pt-PT"/>
        </w:rPr>
        <w:t xml:space="preserve">4.22. A entidade ou coletivo cultural possui articulação com outras organizações, compondo Frentes, Redes, Conselhos, Comissões, dentre outros espaços de participação e incidência política em áreas sinérgicas a Política Nacional Cultura Viva? </w:t>
      </w:r>
      <w:r>
        <w:rPr>
          <w:b/>
          <w:sz w:val="18"/>
        </w:rPr>
        <w:t xml:space="preserve">Se sim, quais? </w:t>
      </w:r>
      <w:r>
        <w:rPr>
          <w:b/>
          <w:color w:val="C00000"/>
          <w:sz w:val="18"/>
        </w:rPr>
        <w:t>(até 800 caracteres)</w:t>
      </w:r>
    </w:p>
    <w:p w14:paraId="184A12B8" w14:textId="0D3283B5" w:rsidR="00B62D35" w:rsidRDefault="00000000" w:rsidP="00022AB1">
      <w:pPr>
        <w:spacing w:after="20"/>
      </w:pPr>
      <w:r>
        <w:rPr>
          <w:sz w:val="17"/>
        </w:rPr>
        <w:t>__________________________________________________________________________________________________________</w:t>
      </w:r>
    </w:p>
    <w:p w14:paraId="6CBCCD78" w14:textId="4EE14E75" w:rsidR="00B62D35" w:rsidRDefault="00000000" w:rsidP="00022AB1">
      <w:pPr>
        <w:spacing w:after="20"/>
      </w:pPr>
      <w:r>
        <w:rPr>
          <w:sz w:val="17"/>
        </w:rPr>
        <w:t>__________________________________________________________________________________________________________</w:t>
      </w:r>
    </w:p>
    <w:p w14:paraId="22237061" w14:textId="0983C467" w:rsidR="00B62D35" w:rsidRDefault="00000000" w:rsidP="00022AB1">
      <w:pPr>
        <w:spacing w:after="20"/>
      </w:pPr>
      <w:r>
        <w:rPr>
          <w:sz w:val="17"/>
        </w:rPr>
        <w:t>__________________________________________________________________________________________________________</w:t>
      </w:r>
    </w:p>
    <w:p w14:paraId="449AEF69" w14:textId="77777777" w:rsidR="00B62D35" w:rsidRDefault="00B62D35" w:rsidP="00022AB1">
      <w:pPr>
        <w:spacing w:after="40"/>
      </w:pPr>
    </w:p>
    <w:p w14:paraId="1DBBFF71" w14:textId="77777777" w:rsidR="00022AB1" w:rsidRDefault="00022AB1" w:rsidP="00022AB1">
      <w:pPr>
        <w:spacing w:after="40"/>
      </w:pPr>
    </w:p>
    <w:p w14:paraId="4472484E" w14:textId="77777777" w:rsidR="00022AB1" w:rsidRDefault="00022AB1" w:rsidP="00022AB1">
      <w:pPr>
        <w:spacing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72"/>
      </w:tblGrid>
      <w:tr w:rsidR="00B62D35" w:rsidRPr="00A75199" w14:paraId="45AB679F" w14:textId="77777777">
        <w:trPr>
          <w:jc w:val="center"/>
        </w:trPr>
        <w:tc>
          <w:tcPr>
            <w:tcW w:w="10092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shd w:val="clear" w:color="auto" w:fill="FCE4D6"/>
            <w:vAlign w:val="center"/>
          </w:tcPr>
          <w:p w14:paraId="06DF7580" w14:textId="77777777" w:rsidR="00B62D35" w:rsidRPr="00A75199" w:rsidRDefault="00000000" w:rsidP="00022AB1">
            <w:pPr>
              <w:rPr>
                <w:lang w:val="pt-PT"/>
              </w:rPr>
            </w:pPr>
            <w:r w:rsidRPr="00A75199">
              <w:rPr>
                <w:b/>
                <w:sz w:val="19"/>
                <w:lang w:val="pt-PT"/>
              </w:rPr>
              <w:t>5.    DADOS BANCÁRIOS (PARA O CASO DE PREMIAÇÃO)</w:t>
            </w:r>
          </w:p>
        </w:tc>
      </w:tr>
    </w:tbl>
    <w:p w14:paraId="5BB31A79" w14:textId="77777777" w:rsidR="00B62D35" w:rsidRPr="00A75199" w:rsidRDefault="00B62D35" w:rsidP="00022AB1">
      <w:pPr>
        <w:spacing w:after="20"/>
        <w:rPr>
          <w:lang w:val="pt-P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5"/>
        <w:gridCol w:w="2016"/>
      </w:tblGrid>
      <w:tr w:rsidR="00B62D35" w14:paraId="4890414D" w14:textId="77777777">
        <w:trPr>
          <w:jc w:val="center"/>
        </w:trPr>
        <w:tc>
          <w:tcPr>
            <w:tcW w:w="201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010B7A63" w14:textId="77777777" w:rsidR="00B62D35" w:rsidRDefault="00000000" w:rsidP="00022AB1">
            <w:r>
              <w:rPr>
                <w:sz w:val="18"/>
              </w:rPr>
              <w:t>Nº Banco:</w:t>
            </w:r>
            <w:r>
              <w:br/>
            </w:r>
            <w:r>
              <w:br/>
            </w:r>
          </w:p>
        </w:tc>
        <w:tc>
          <w:tcPr>
            <w:tcW w:w="201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3062E70E" w14:textId="77777777" w:rsidR="00B62D35" w:rsidRDefault="00000000" w:rsidP="00022AB1">
            <w:r>
              <w:rPr>
                <w:sz w:val="18"/>
              </w:rPr>
              <w:t>Nome do Banco:</w:t>
            </w:r>
            <w:r>
              <w:br/>
            </w:r>
            <w:r>
              <w:br/>
            </w:r>
          </w:p>
        </w:tc>
        <w:tc>
          <w:tcPr>
            <w:tcW w:w="201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5D46DBAD" w14:textId="77777777" w:rsidR="00B62D35" w:rsidRDefault="00000000" w:rsidP="00022AB1">
            <w:r>
              <w:rPr>
                <w:sz w:val="18"/>
              </w:rPr>
              <w:t>Nº Agência:</w:t>
            </w:r>
            <w:r>
              <w:br/>
            </w:r>
            <w:r>
              <w:br/>
            </w:r>
          </w:p>
        </w:tc>
        <w:tc>
          <w:tcPr>
            <w:tcW w:w="201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02666E28" w14:textId="77777777" w:rsidR="00B62D35" w:rsidRPr="00A75199" w:rsidRDefault="00000000" w:rsidP="00022AB1">
            <w:pPr>
              <w:rPr>
                <w:lang w:val="pt-PT"/>
              </w:rPr>
            </w:pPr>
            <w:proofErr w:type="gramStart"/>
            <w:r w:rsidRPr="00A75199">
              <w:rPr>
                <w:sz w:val="18"/>
                <w:lang w:val="pt-PT"/>
              </w:rPr>
              <w:t>( )</w:t>
            </w:r>
            <w:proofErr w:type="gramEnd"/>
            <w:r w:rsidRPr="00A75199">
              <w:rPr>
                <w:sz w:val="18"/>
                <w:lang w:val="pt-PT"/>
              </w:rPr>
              <w:t xml:space="preserve"> conta corrente</w:t>
            </w:r>
            <w:r w:rsidRPr="00A75199">
              <w:rPr>
                <w:sz w:val="18"/>
                <w:lang w:val="pt-PT"/>
              </w:rPr>
              <w:br/>
            </w:r>
            <w:r w:rsidRPr="00A75199">
              <w:rPr>
                <w:sz w:val="18"/>
                <w:lang w:val="pt-PT"/>
              </w:rPr>
              <w:br/>
              <w:t>( ) conta poupança</w:t>
            </w:r>
            <w:r w:rsidRPr="00A75199">
              <w:rPr>
                <w:sz w:val="18"/>
                <w:lang w:val="pt-PT"/>
              </w:rPr>
              <w:br/>
            </w:r>
            <w:r w:rsidRPr="00A75199">
              <w:rPr>
                <w:sz w:val="18"/>
                <w:lang w:val="pt-PT"/>
              </w:rPr>
              <w:br/>
              <w:t>Nº Conta:</w:t>
            </w:r>
            <w:r w:rsidRPr="00A75199">
              <w:rPr>
                <w:lang w:val="pt-PT"/>
              </w:rPr>
              <w:br/>
            </w:r>
            <w:r w:rsidRPr="00A75199">
              <w:rPr>
                <w:lang w:val="pt-PT"/>
              </w:rPr>
              <w:br/>
            </w:r>
          </w:p>
        </w:tc>
        <w:tc>
          <w:tcPr>
            <w:tcW w:w="201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2E9C986C" w14:textId="77777777" w:rsidR="00B62D35" w:rsidRDefault="00000000" w:rsidP="00022AB1">
            <w:proofErr w:type="spellStart"/>
            <w:r>
              <w:rPr>
                <w:sz w:val="18"/>
              </w:rPr>
              <w:t>Praça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Pagamento</w:t>
            </w:r>
            <w:proofErr w:type="spellEnd"/>
            <w:r>
              <w:rPr>
                <w:sz w:val="18"/>
              </w:rPr>
              <w:t>:</w:t>
            </w:r>
            <w:r>
              <w:br/>
            </w:r>
            <w:r>
              <w:br/>
            </w:r>
          </w:p>
        </w:tc>
      </w:tr>
      <w:tr w:rsidR="00B62D35" w:rsidRPr="00A75199" w14:paraId="099561C4" w14:textId="77777777">
        <w:trPr>
          <w:jc w:val="center"/>
        </w:trPr>
        <w:tc>
          <w:tcPr>
            <w:tcW w:w="10090" w:type="dxa"/>
            <w:gridSpan w:val="5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</w:tcPr>
          <w:p w14:paraId="6125FE30" w14:textId="77777777" w:rsidR="00B62D35" w:rsidRPr="00A75199" w:rsidRDefault="00000000" w:rsidP="00022AB1">
            <w:pPr>
              <w:rPr>
                <w:lang w:val="pt-PT"/>
              </w:rPr>
            </w:pPr>
            <w:r w:rsidRPr="00A75199">
              <w:rPr>
                <w:sz w:val="17"/>
                <w:lang w:val="pt-PT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  <w:r w:rsidRPr="00A75199">
              <w:rPr>
                <w:sz w:val="17"/>
                <w:lang w:val="pt-PT"/>
              </w:rPr>
              <w:br/>
            </w:r>
            <w:r w:rsidRPr="00A75199">
              <w:rPr>
                <w:sz w:val="17"/>
                <w:lang w:val="pt-PT"/>
              </w:rPr>
              <w:br/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42D44603" w14:textId="77777777" w:rsidR="00B62D35" w:rsidRPr="00A75199" w:rsidRDefault="00B62D35" w:rsidP="00022AB1">
      <w:pPr>
        <w:spacing w:after="120"/>
        <w:rPr>
          <w:lang w:val="pt-P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72"/>
      </w:tblGrid>
      <w:tr w:rsidR="00B62D35" w14:paraId="54B13698" w14:textId="77777777">
        <w:trPr>
          <w:jc w:val="center"/>
        </w:trPr>
        <w:tc>
          <w:tcPr>
            <w:tcW w:w="10092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shd w:val="clear" w:color="auto" w:fill="FCE4D6"/>
            <w:vAlign w:val="center"/>
          </w:tcPr>
          <w:p w14:paraId="648EC890" w14:textId="77777777" w:rsidR="00B62D35" w:rsidRDefault="00000000" w:rsidP="00022AB1">
            <w:r>
              <w:rPr>
                <w:b/>
                <w:sz w:val="19"/>
              </w:rPr>
              <w:t>6.    DECLARAÇÕES</w:t>
            </w:r>
          </w:p>
        </w:tc>
      </w:tr>
    </w:tbl>
    <w:p w14:paraId="2D884FD8" w14:textId="77777777" w:rsidR="00B62D35" w:rsidRDefault="00B62D35" w:rsidP="00022AB1">
      <w:pPr>
        <w:spacing w:after="20"/>
      </w:pPr>
    </w:p>
    <w:p w14:paraId="616BD726" w14:textId="77777777" w:rsidR="00B62D35" w:rsidRPr="00A75199" w:rsidRDefault="00000000" w:rsidP="00022AB1">
      <w:pPr>
        <w:spacing w:after="60"/>
        <w:rPr>
          <w:lang w:val="pt-PT"/>
        </w:rPr>
      </w:pPr>
      <w:r w:rsidRPr="00A75199">
        <w:rPr>
          <w:sz w:val="18"/>
          <w:lang w:val="pt-PT"/>
        </w:rPr>
        <w:t>Eu, __________________________________________, responsável legal pela entidade ou coletivo cultural ora concorrente, DECLARO, para os devidos fins, e sob as penas da lei que:</w:t>
      </w:r>
    </w:p>
    <w:p w14:paraId="0129CA2A" w14:textId="77777777" w:rsidR="00B62D35" w:rsidRPr="00A75199" w:rsidRDefault="00000000" w:rsidP="00022AB1">
      <w:pPr>
        <w:spacing w:after="80"/>
        <w:ind w:left="340" w:hanging="227"/>
        <w:rPr>
          <w:lang w:val="pt-PT"/>
        </w:rPr>
      </w:pPr>
      <w:r w:rsidRPr="00A75199">
        <w:rPr>
          <w:b/>
          <w:sz w:val="18"/>
          <w:lang w:val="pt-PT"/>
        </w:rPr>
        <w:t xml:space="preserve">1. </w:t>
      </w:r>
      <w:r w:rsidRPr="00A75199">
        <w:rPr>
          <w:sz w:val="18"/>
          <w:lang w:val="pt-PT"/>
        </w:rPr>
        <w:t>Estou ciente dos meus direitos, deveres e procedimentos definidos pelos atos normativos que regem o Edital de Seleção, zelando pela observância das suas determinações;</w:t>
      </w:r>
    </w:p>
    <w:p w14:paraId="3B3D5C50" w14:textId="77777777" w:rsidR="00B62D35" w:rsidRPr="00A75199" w:rsidRDefault="00000000" w:rsidP="00022AB1">
      <w:pPr>
        <w:spacing w:after="80"/>
        <w:ind w:left="340" w:hanging="227"/>
        <w:rPr>
          <w:lang w:val="pt-PT"/>
        </w:rPr>
      </w:pPr>
      <w:r w:rsidRPr="00A75199">
        <w:rPr>
          <w:b/>
          <w:sz w:val="18"/>
          <w:lang w:val="pt-PT"/>
        </w:rPr>
        <w:lastRenderedPageBreak/>
        <w:t xml:space="preserve">2. </w:t>
      </w:r>
      <w:r w:rsidRPr="00A75199">
        <w:rPr>
          <w:sz w:val="18"/>
          <w:lang w:val="pt-PT"/>
        </w:rPr>
        <w:t>Estou ciente de todos os regramentos e obrigações previstas no edital, seja nas fases de seleção e habilitação, seja na eventual premiação.</w:t>
      </w:r>
    </w:p>
    <w:p w14:paraId="3C0B459A" w14:textId="77777777" w:rsidR="00B62D35" w:rsidRPr="00A75199" w:rsidRDefault="00000000" w:rsidP="00022AB1">
      <w:pPr>
        <w:spacing w:after="80"/>
        <w:ind w:left="340" w:hanging="227"/>
        <w:rPr>
          <w:lang w:val="pt-PT"/>
        </w:rPr>
      </w:pPr>
      <w:r w:rsidRPr="00A75199">
        <w:rPr>
          <w:b/>
          <w:sz w:val="18"/>
          <w:lang w:val="pt-PT"/>
        </w:rPr>
        <w:t xml:space="preserve">3. </w:t>
      </w:r>
      <w:r w:rsidRPr="00A75199">
        <w:rPr>
          <w:sz w:val="18"/>
          <w:lang w:val="pt-PT"/>
        </w:rPr>
        <w:t>Estou ciente de que as informações e documentos apresentados neste processo seletivo são de minha inteira responsabilidade, sendo a expressão da verdade;</w:t>
      </w:r>
    </w:p>
    <w:p w14:paraId="1779F067" w14:textId="77777777" w:rsidR="00B62D35" w:rsidRPr="00A75199" w:rsidRDefault="00000000" w:rsidP="00022AB1">
      <w:pPr>
        <w:spacing w:after="80"/>
        <w:ind w:left="340" w:hanging="227"/>
        <w:rPr>
          <w:lang w:val="pt-PT"/>
        </w:rPr>
      </w:pPr>
      <w:r w:rsidRPr="00A75199">
        <w:rPr>
          <w:b/>
          <w:sz w:val="18"/>
          <w:lang w:val="pt-PT"/>
        </w:rPr>
        <w:t xml:space="preserve">4. </w:t>
      </w:r>
      <w:r w:rsidRPr="00A75199">
        <w:rPr>
          <w:sz w:val="18"/>
          <w:lang w:val="pt-PT"/>
        </w:rPr>
        <w:t>Não me enquadro em quaisquer das vedações dispostas no Edital de Seleção;</w:t>
      </w:r>
    </w:p>
    <w:p w14:paraId="3C084F86" w14:textId="77777777" w:rsidR="00B62D35" w:rsidRPr="00A75199" w:rsidRDefault="00000000" w:rsidP="00022AB1">
      <w:pPr>
        <w:spacing w:after="80"/>
        <w:ind w:left="340" w:hanging="227"/>
        <w:rPr>
          <w:lang w:val="pt-PT"/>
        </w:rPr>
      </w:pPr>
      <w:r w:rsidRPr="00A75199">
        <w:rPr>
          <w:b/>
          <w:sz w:val="18"/>
          <w:lang w:val="pt-PT"/>
        </w:rPr>
        <w:t xml:space="preserve">5. </w:t>
      </w:r>
      <w:r w:rsidRPr="00A75199">
        <w:rPr>
          <w:sz w:val="18"/>
          <w:lang w:val="pt-PT"/>
        </w:rPr>
        <w:t>Não existe plágio no projeto apresentado, assumindo integralmente a autoria e respondendo exclusivamente por eventuais acusações ou pleitos nesse sentido;</w:t>
      </w:r>
    </w:p>
    <w:p w14:paraId="25DF92AF" w14:textId="77777777" w:rsidR="00B62D35" w:rsidRPr="00A75199" w:rsidRDefault="00000000" w:rsidP="00022AB1">
      <w:pPr>
        <w:spacing w:after="80"/>
        <w:ind w:left="340" w:hanging="227"/>
        <w:rPr>
          <w:lang w:val="pt-PT"/>
        </w:rPr>
      </w:pPr>
      <w:r w:rsidRPr="00A75199">
        <w:rPr>
          <w:b/>
          <w:sz w:val="18"/>
          <w:lang w:val="pt-PT"/>
        </w:rPr>
        <w:t xml:space="preserve">6. </w:t>
      </w:r>
      <w:r w:rsidRPr="00A75199">
        <w:rPr>
          <w:sz w:val="18"/>
          <w:lang w:val="pt-PT"/>
        </w:rPr>
        <w:t xml:space="preserve">Autorizo a </w:t>
      </w:r>
      <w:proofErr w:type="spellStart"/>
      <w:r w:rsidRPr="00A75199">
        <w:rPr>
          <w:sz w:val="18"/>
          <w:lang w:val="pt-PT"/>
        </w:rPr>
        <w:t>Secult</w:t>
      </w:r>
      <w:proofErr w:type="spellEnd"/>
      <w:r w:rsidRPr="00A75199">
        <w:rPr>
          <w:sz w:val="18"/>
          <w:lang w:val="pt-PT"/>
        </w:rPr>
        <w:t xml:space="preserve"> Eusébio e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0D0B1699" w14:textId="77777777" w:rsidR="00B62D35" w:rsidRPr="00A75199" w:rsidRDefault="00000000" w:rsidP="00022AB1">
      <w:pPr>
        <w:spacing w:after="80"/>
        <w:ind w:left="340" w:hanging="227"/>
        <w:rPr>
          <w:lang w:val="pt-PT"/>
        </w:rPr>
      </w:pPr>
      <w:r w:rsidRPr="00A75199">
        <w:rPr>
          <w:b/>
          <w:sz w:val="18"/>
          <w:lang w:val="pt-PT"/>
        </w:rPr>
        <w:t xml:space="preserve">7. </w:t>
      </w:r>
      <w:r w:rsidRPr="00A75199">
        <w:rPr>
          <w:sz w:val="18"/>
          <w:lang w:val="pt-PT"/>
        </w:rPr>
        <w:t xml:space="preserve">Estou ciente e de acordo que a publicação e divulgação das matérias poderão ser realizadas inclusive em universidades, escolas, seminários, congressos, outros eventos e na </w:t>
      </w:r>
      <w:proofErr w:type="spellStart"/>
      <w:r w:rsidRPr="00A75199">
        <w:rPr>
          <w:sz w:val="18"/>
          <w:lang w:val="pt-PT"/>
        </w:rPr>
        <w:t>mídia</w:t>
      </w:r>
      <w:proofErr w:type="spellEnd"/>
      <w:r w:rsidRPr="00A75199">
        <w:rPr>
          <w:sz w:val="18"/>
          <w:lang w:val="pt-PT"/>
        </w:rPr>
        <w:t xml:space="preserve"> em geral, no Brasil e no exterior, observadas as legislações vigentes de cada país;</w:t>
      </w:r>
    </w:p>
    <w:p w14:paraId="17474F58" w14:textId="25BBA8F4" w:rsidR="00CE0A1A" w:rsidRDefault="00000000" w:rsidP="00CE0A1A">
      <w:pPr>
        <w:spacing w:after="280"/>
        <w:rPr>
          <w:lang w:val="pt-PT"/>
        </w:rPr>
      </w:pPr>
      <w:r w:rsidRPr="00A75199">
        <w:rPr>
          <w:sz w:val="18"/>
          <w:lang w:val="pt-PT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1954430D" w14:textId="0734FFD5" w:rsidR="00B62D35" w:rsidRPr="00A75199" w:rsidRDefault="00000000" w:rsidP="00022AB1">
      <w:pPr>
        <w:spacing w:after="440"/>
        <w:rPr>
          <w:lang w:val="pt-PT"/>
        </w:rPr>
      </w:pPr>
      <w:r w:rsidRPr="00A75199">
        <w:rPr>
          <w:lang w:val="pt-PT"/>
        </w:rPr>
        <w:t>(Local e data) ____________________________/_______/ _______.</w:t>
      </w:r>
    </w:p>
    <w:p w14:paraId="532E0160" w14:textId="77777777" w:rsidR="00CE0A1A" w:rsidRDefault="00CE0A1A" w:rsidP="00CE0A1A">
      <w:pPr>
        <w:spacing w:after="0"/>
        <w:jc w:val="center"/>
        <w:rPr>
          <w:lang w:val="pt-PT"/>
        </w:rPr>
      </w:pPr>
    </w:p>
    <w:p w14:paraId="509D1C38" w14:textId="2B4D6525" w:rsidR="00B62D35" w:rsidRPr="00A75199" w:rsidRDefault="00000000" w:rsidP="00CE0A1A">
      <w:pPr>
        <w:spacing w:after="0"/>
        <w:jc w:val="center"/>
        <w:rPr>
          <w:lang w:val="pt-PT"/>
        </w:rPr>
      </w:pPr>
      <w:r w:rsidRPr="00A75199">
        <w:rPr>
          <w:lang w:val="pt-PT"/>
        </w:rPr>
        <w:t>____________________________________________________</w:t>
      </w:r>
    </w:p>
    <w:p w14:paraId="365069A9" w14:textId="77777777" w:rsidR="00B62D35" w:rsidRPr="00A75199" w:rsidRDefault="00000000" w:rsidP="00CE0A1A">
      <w:pPr>
        <w:spacing w:after="0"/>
        <w:jc w:val="center"/>
        <w:rPr>
          <w:lang w:val="pt-PT"/>
        </w:rPr>
      </w:pPr>
      <w:r w:rsidRPr="00A75199">
        <w:rPr>
          <w:sz w:val="18"/>
          <w:lang w:val="pt-PT"/>
        </w:rPr>
        <w:t>Assinatura</w:t>
      </w:r>
    </w:p>
    <w:p w14:paraId="45F23FA7" w14:textId="77777777" w:rsidR="00B62D35" w:rsidRPr="00A75199" w:rsidRDefault="00000000" w:rsidP="00CE0A1A">
      <w:pPr>
        <w:spacing w:after="0"/>
        <w:jc w:val="center"/>
        <w:rPr>
          <w:lang w:val="pt-PT"/>
        </w:rPr>
      </w:pPr>
      <w:r w:rsidRPr="00A75199">
        <w:rPr>
          <w:b/>
          <w:color w:val="C00000"/>
          <w:sz w:val="18"/>
          <w:lang w:val="pt-PT"/>
        </w:rPr>
        <w:t>(Responsável Legal da Entidade Cultural)</w:t>
      </w:r>
    </w:p>
    <w:p w14:paraId="7980B98A" w14:textId="77777777" w:rsidR="00B62D35" w:rsidRDefault="00000000" w:rsidP="00CE0A1A">
      <w:pPr>
        <w:spacing w:after="0"/>
        <w:jc w:val="center"/>
      </w:pPr>
      <w:r>
        <w:rPr>
          <w:sz w:val="18"/>
        </w:rPr>
        <w:t>NOME COMPLETO</w:t>
      </w:r>
    </w:p>
    <w:sectPr w:rsidR="00B62D35" w:rsidSect="00CE0A1A">
      <w:headerReference w:type="default" r:id="rId8"/>
      <w:footerReference w:type="default" r:id="rId9"/>
      <w:pgSz w:w="11906" w:h="16838"/>
      <w:pgMar w:top="2224" w:right="907" w:bottom="1798" w:left="907" w:header="397" w:footer="18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80D8E" w14:textId="77777777" w:rsidR="00B544EE" w:rsidRDefault="00B544EE">
      <w:pPr>
        <w:spacing w:after="0" w:line="240" w:lineRule="auto"/>
      </w:pPr>
      <w:r>
        <w:separator/>
      </w:r>
    </w:p>
  </w:endnote>
  <w:endnote w:type="continuationSeparator" w:id="0">
    <w:p w14:paraId="74769BA7" w14:textId="77777777" w:rsidR="00B544EE" w:rsidRDefault="00B5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8924" w14:textId="514205BD" w:rsidR="00B62D35" w:rsidRPr="00A75199" w:rsidRDefault="003112AB">
    <w:pPr>
      <w:pStyle w:val="Rodap"/>
      <w:jc w:val="center"/>
      <w:rPr>
        <w:lang w:val="pt-PT"/>
      </w:rPr>
    </w:pPr>
    <w:r>
      <w:rPr>
        <w:noProof/>
      </w:rPr>
      <w:drawing>
        <wp:anchor distT="0" distB="0" distL="114300" distR="114300" simplePos="0" relativeHeight="251655680" behindDoc="0" locked="0" layoutInCell="1" hidden="0" allowOverlap="1" wp14:anchorId="44422838" wp14:editId="7B8D5949">
          <wp:simplePos x="0" y="0"/>
          <wp:positionH relativeFrom="column">
            <wp:posOffset>-325120</wp:posOffset>
          </wp:positionH>
          <wp:positionV relativeFrom="paragraph">
            <wp:posOffset>296545</wp:posOffset>
          </wp:positionV>
          <wp:extent cx="1201420" cy="627380"/>
          <wp:effectExtent l="0" t="0" r="0" b="0"/>
          <wp:wrapNone/>
          <wp:docPr id="9" name="image4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420" cy="627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2848" behindDoc="1" locked="0" layoutInCell="1" allowOverlap="1" wp14:anchorId="617B7F1B" wp14:editId="325ED7E6">
          <wp:simplePos x="0" y="0"/>
          <wp:positionH relativeFrom="column">
            <wp:posOffset>730348</wp:posOffset>
          </wp:positionH>
          <wp:positionV relativeFrom="paragraph">
            <wp:posOffset>-646430</wp:posOffset>
          </wp:positionV>
          <wp:extent cx="6096000" cy="2696845"/>
          <wp:effectExtent l="0" t="0" r="0" b="0"/>
          <wp:wrapNone/>
          <wp:docPr id="928802945" name="Imagem 1" descr="Uma imagem com captura de ecrã, Gráficos, Saturação de cores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851105" name="Imagem 1" descr="Uma imagem com captura de ecrã, Gráficos, Saturação de cores, design&#10;&#10;Os conteúdos gerados por IA podem estar incorreto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0" cy="269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5199">
      <w:rPr>
        <w:sz w:val="14"/>
        <w:lang w:val="pt-PT"/>
      </w:rPr>
      <w:t xml:space="preserve"> </w:t>
    </w:r>
    <w:r w:rsidR="00000000" w:rsidRPr="00A75199">
      <w:rPr>
        <w:sz w:val="14"/>
        <w:lang w:val="pt-PT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8192" w14:textId="77777777" w:rsidR="00B544EE" w:rsidRDefault="00B544EE">
      <w:pPr>
        <w:spacing w:after="0" w:line="240" w:lineRule="auto"/>
      </w:pPr>
      <w:r>
        <w:separator/>
      </w:r>
    </w:p>
  </w:footnote>
  <w:footnote w:type="continuationSeparator" w:id="0">
    <w:p w14:paraId="10886B99" w14:textId="77777777" w:rsidR="00B544EE" w:rsidRDefault="00B5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5303F" w14:textId="25CAA7BE" w:rsidR="003112AB" w:rsidRDefault="003112AB">
    <w:pPr>
      <w:pStyle w:val="Cabealho"/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65920" behindDoc="0" locked="0" layoutInCell="1" allowOverlap="1" wp14:anchorId="6A91E043" wp14:editId="21F66CBC">
          <wp:simplePos x="0" y="0"/>
          <wp:positionH relativeFrom="column">
            <wp:posOffset>2380831</wp:posOffset>
          </wp:positionH>
          <wp:positionV relativeFrom="paragraph">
            <wp:posOffset>75565</wp:posOffset>
          </wp:positionV>
          <wp:extent cx="1342390" cy="961390"/>
          <wp:effectExtent l="0" t="0" r="3810" b="0"/>
          <wp:wrapThrough wrapText="bothSides">
            <wp:wrapPolygon edited="0">
              <wp:start x="5722" y="1141"/>
              <wp:lineTo x="3065" y="1712"/>
              <wp:lineTo x="2657" y="2283"/>
              <wp:lineTo x="2861" y="6277"/>
              <wp:lineTo x="817" y="10843"/>
              <wp:lineTo x="817" y="15408"/>
              <wp:lineTo x="0" y="20259"/>
              <wp:lineTo x="21457" y="20259"/>
              <wp:lineTo x="20435" y="15694"/>
              <wp:lineTo x="20640" y="13411"/>
              <wp:lineTo x="20231" y="11413"/>
              <wp:lineTo x="19209" y="10843"/>
              <wp:lineTo x="19413" y="2283"/>
              <wp:lineTo x="17574" y="1712"/>
              <wp:lineTo x="6744" y="1141"/>
              <wp:lineTo x="5722" y="1141"/>
            </wp:wrapPolygon>
          </wp:wrapThrough>
          <wp:docPr id="261882105" name="Imagem 2" descr="Uma imagem com Gráficos, Tipo de letra, design gráfico, Saturação de core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882105" name="Imagem 2" descr="Uma imagem com Gráficos, Tipo de letra, design gráfico, Saturação de cores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96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1360071">
    <w:abstractNumId w:val="8"/>
  </w:num>
  <w:num w:numId="2" w16cid:durableId="37433154">
    <w:abstractNumId w:val="6"/>
  </w:num>
  <w:num w:numId="3" w16cid:durableId="86851706">
    <w:abstractNumId w:val="5"/>
  </w:num>
  <w:num w:numId="4" w16cid:durableId="1110974246">
    <w:abstractNumId w:val="4"/>
  </w:num>
  <w:num w:numId="5" w16cid:durableId="555163856">
    <w:abstractNumId w:val="7"/>
  </w:num>
  <w:num w:numId="6" w16cid:durableId="1102649328">
    <w:abstractNumId w:val="3"/>
  </w:num>
  <w:num w:numId="7" w16cid:durableId="2046979234">
    <w:abstractNumId w:val="2"/>
  </w:num>
  <w:num w:numId="8" w16cid:durableId="5257171">
    <w:abstractNumId w:val="1"/>
  </w:num>
  <w:num w:numId="9" w16cid:durableId="210779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994"/>
    <w:rsid w:val="00022AB1"/>
    <w:rsid w:val="00034616"/>
    <w:rsid w:val="0006063C"/>
    <w:rsid w:val="0015074B"/>
    <w:rsid w:val="0029639D"/>
    <w:rsid w:val="003112AB"/>
    <w:rsid w:val="00326F90"/>
    <w:rsid w:val="00A75199"/>
    <w:rsid w:val="00A770A3"/>
    <w:rsid w:val="00AA1D8D"/>
    <w:rsid w:val="00B47730"/>
    <w:rsid w:val="00B544EE"/>
    <w:rsid w:val="00B62D35"/>
    <w:rsid w:val="00CB0664"/>
    <w:rsid w:val="00CE0A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FECC6"/>
  <w14:defaultImageDpi w14:val="300"/>
  <w15:docId w15:val="{76434715-BED4-E441-B975-738CD2DC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3064</Words>
  <Characters>17191</Characters>
  <Application>Microsoft Office Word</Application>
  <DocSecurity>0</DocSecurity>
  <Lines>296</Lines>
  <Paragraphs>124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francisco Abreu</cp:lastModifiedBy>
  <cp:revision>2</cp:revision>
  <dcterms:created xsi:type="dcterms:W3CDTF">2026-06-08T19:59:00Z</dcterms:created>
  <dcterms:modified xsi:type="dcterms:W3CDTF">2026-06-08T19:59:00Z</dcterms:modified>
  <cp:category/>
</cp:coreProperties>
</file>